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8713">
      <w:pPr>
        <w:pStyle w:val="164"/>
      </w:pPr>
      <w:r>
        <w:rPr>
          <w:rFonts w:ascii="宋体" w:hAnsi="宋体" w:eastAsia="宋体"/>
          <w:b/>
          <w:sz w:val="36"/>
        </w:rPr>
        <w:t>西藏定日</w:t>
      </w:r>
      <w:r>
        <w:rPr>
          <w:rFonts w:ascii="Times New Roman" w:hAnsi="Times New Roman"/>
          <w:b/>
          <w:sz w:val="36"/>
        </w:rPr>
        <w:t>M6.8</w:t>
      </w:r>
      <w:r>
        <w:rPr>
          <w:rFonts w:ascii="宋体" w:hAnsi="宋体" w:eastAsia="宋体"/>
          <w:b/>
          <w:sz w:val="36"/>
        </w:rPr>
        <w:t>级地震余震统计</w:t>
      </w:r>
      <w:bookmarkStart w:id="0" w:name="_GoBack"/>
      <w:bookmarkEnd w:id="0"/>
    </w:p>
    <w:p w14:paraId="14C8EA28">
      <w:pPr>
        <w:pStyle w:val="166"/>
      </w:pPr>
      <w:r>
        <w:rPr>
          <w:rFonts w:ascii="宋体" w:hAnsi="宋体" w:eastAsia="宋体"/>
          <w:sz w:val="28"/>
        </w:rPr>
        <w:t>　　</w:t>
      </w:r>
      <w:r>
        <w:rPr>
          <w:rFonts w:ascii="Times New Roman" w:hAnsi="Times New Roman"/>
          <w:sz w:val="28"/>
        </w:rPr>
        <w:t>2025</w:t>
      </w:r>
      <w:r>
        <w:rPr>
          <w:rFonts w:ascii="宋体" w:hAnsi="宋体" w:eastAsia="宋体"/>
          <w:sz w:val="28"/>
        </w:rPr>
        <w:t>年</w:t>
      </w:r>
      <w:r>
        <w:rPr>
          <w:rFonts w:ascii="Times New Roman" w:hAnsi="Times New Roman"/>
          <w:sz w:val="28"/>
        </w:rPr>
        <w:t>01</w:t>
      </w:r>
      <w:r>
        <w:rPr>
          <w:rFonts w:ascii="宋体" w:hAnsi="宋体" w:eastAsia="宋体"/>
          <w:sz w:val="28"/>
        </w:rPr>
        <w:t>月</w:t>
      </w:r>
      <w:r>
        <w:rPr>
          <w:rFonts w:ascii="Times New Roman" w:hAnsi="Times New Roman"/>
          <w:sz w:val="28"/>
        </w:rPr>
        <w:t>07</w:t>
      </w:r>
      <w:r>
        <w:rPr>
          <w:rFonts w:ascii="宋体" w:hAnsi="宋体" w:eastAsia="宋体"/>
          <w:sz w:val="28"/>
        </w:rPr>
        <w:t>日</w:t>
      </w:r>
      <w:r>
        <w:rPr>
          <w:rFonts w:ascii="Times New Roman" w:hAnsi="Times New Roman"/>
          <w:sz w:val="28"/>
        </w:rPr>
        <w:t>09</w:t>
      </w:r>
      <w:r>
        <w:rPr>
          <w:rFonts w:ascii="宋体" w:hAnsi="宋体" w:eastAsia="宋体"/>
          <w:sz w:val="28"/>
        </w:rPr>
        <w:t>时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分在西藏日喀则市定日县发生</w:t>
      </w:r>
      <w:r>
        <w:rPr>
          <w:rFonts w:ascii="Times New Roman" w:hAnsi="Times New Roman"/>
          <w:sz w:val="28"/>
        </w:rPr>
        <w:t>6.8</w:t>
      </w:r>
      <w:r>
        <w:rPr>
          <w:rFonts w:ascii="宋体" w:hAnsi="宋体" w:eastAsia="宋体"/>
          <w:sz w:val="28"/>
        </w:rPr>
        <w:t>级地震。截至</w:t>
      </w:r>
      <w:r>
        <w:rPr>
          <w:rFonts w:ascii="Times New Roman" w:hAnsi="Times New Roman"/>
          <w:b/>
          <w:color w:val="FF0000"/>
          <w:sz w:val="28"/>
          <w:u w:val="single"/>
        </w:rPr>
        <w:t>2025</w:t>
      </w:r>
      <w:r>
        <w:rPr>
          <w:rFonts w:ascii="宋体" w:hAnsi="宋体" w:eastAsia="宋体"/>
          <w:b/>
          <w:color w:val="FF0000"/>
          <w:sz w:val="28"/>
          <w:u w:val="single"/>
        </w:rPr>
        <w:t>年</w:t>
      </w:r>
      <w:r>
        <w:rPr>
          <w:rFonts w:ascii="Times New Roman" w:hAnsi="Times New Roman"/>
          <w:b/>
          <w:color w:val="FF0000"/>
          <w:sz w:val="28"/>
          <w:u w:val="single"/>
        </w:rPr>
        <w:t>01</w:t>
      </w:r>
      <w:r>
        <w:rPr>
          <w:rFonts w:ascii="宋体" w:hAnsi="宋体" w:eastAsia="宋体"/>
          <w:b/>
          <w:color w:val="FF0000"/>
          <w:sz w:val="28"/>
          <w:u w:val="single"/>
        </w:rPr>
        <w:t>月</w:t>
      </w:r>
      <w:r>
        <w:rPr>
          <w:rFonts w:ascii="Times New Roman" w:hAnsi="Times New Roman"/>
          <w:b/>
          <w:color w:val="FF0000"/>
          <w:sz w:val="28"/>
          <w:u w:val="single"/>
        </w:rPr>
        <w:t>08</w:t>
      </w:r>
      <w:r>
        <w:rPr>
          <w:rFonts w:ascii="宋体" w:hAnsi="宋体" w:eastAsia="宋体"/>
          <w:b/>
          <w:color w:val="FF0000"/>
          <w:sz w:val="28"/>
          <w:u w:val="single"/>
        </w:rPr>
        <w:t>日</w:t>
      </w:r>
      <w:r>
        <w:rPr>
          <w:rFonts w:ascii="Times New Roman" w:hAnsi="Times New Roman"/>
          <w:b/>
          <w:color w:val="FF0000"/>
          <w:sz w:val="28"/>
          <w:u w:val="single"/>
        </w:rPr>
        <w:t>16</w:t>
      </w:r>
      <w:r>
        <w:rPr>
          <w:rFonts w:ascii="宋体" w:hAnsi="宋体" w:eastAsia="宋体"/>
          <w:b/>
          <w:color w:val="FF0000"/>
          <w:sz w:val="28"/>
          <w:u w:val="single"/>
        </w:rPr>
        <w:t>时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0</w:t>
      </w:r>
      <w:r>
        <w:rPr>
          <w:rFonts w:ascii="宋体" w:hAnsi="宋体" w:eastAsia="宋体"/>
          <w:b/>
          <w:color w:val="FF0000"/>
          <w:sz w:val="28"/>
          <w:u w:val="single"/>
        </w:rPr>
        <w:t>分</w:t>
      </w:r>
      <w:r>
        <w:rPr>
          <w:rFonts w:ascii="宋体" w:hAnsi="宋体" w:eastAsia="宋体"/>
          <w:sz w:val="28"/>
        </w:rPr>
        <w:t>共记录到余震</w:t>
      </w:r>
      <w:r>
        <w:rPr>
          <w:rFonts w:ascii="Times New Roman" w:hAnsi="Times New Roman"/>
          <w:sz w:val="28"/>
        </w:rPr>
        <w:t>755</w:t>
      </w:r>
      <w:r>
        <w:rPr>
          <w:rFonts w:ascii="宋体" w:hAnsi="宋体" w:eastAsia="宋体"/>
          <w:sz w:val="28"/>
        </w:rPr>
        <w:t>次，其中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级及以上余震</w:t>
      </w:r>
      <w:r>
        <w:rPr>
          <w:rFonts w:ascii="Times New Roman" w:hAnsi="Times New Roman"/>
          <w:sz w:val="28"/>
        </w:rPr>
        <w:t>33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6.0~6.9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5.0~5.9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4.0~4.9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4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3.0~3.9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29</w:t>
      </w:r>
      <w:r>
        <w:rPr>
          <w:rFonts w:ascii="宋体" w:hAnsi="宋体" w:eastAsia="宋体"/>
          <w:sz w:val="28"/>
        </w:rPr>
        <w:t>次；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级以下余震</w:t>
      </w:r>
      <w:r>
        <w:rPr>
          <w:rFonts w:ascii="Times New Roman" w:hAnsi="Times New Roman"/>
          <w:sz w:val="28"/>
        </w:rPr>
        <w:t>722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2.0~2.9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205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2.0</w:t>
      </w:r>
      <w:r>
        <w:rPr>
          <w:rFonts w:ascii="宋体" w:hAnsi="宋体" w:eastAsia="宋体"/>
          <w:sz w:val="28"/>
        </w:rPr>
        <w:t>级以下地震</w:t>
      </w:r>
      <w:r>
        <w:rPr>
          <w:rFonts w:ascii="Times New Roman" w:hAnsi="Times New Roman"/>
          <w:b/>
          <w:color w:val="FF0000"/>
          <w:sz w:val="28"/>
          <w:u w:val="single"/>
        </w:rPr>
        <w:t>517</w:t>
      </w:r>
      <w:r>
        <w:rPr>
          <w:rFonts w:ascii="宋体" w:hAnsi="宋体" w:eastAsia="宋体"/>
          <w:sz w:val="28"/>
        </w:rPr>
        <w:t>次。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61"/>
        <w:gridCol w:w="1066"/>
        <w:gridCol w:w="1066"/>
        <w:gridCol w:w="991"/>
        <w:gridCol w:w="1006"/>
        <w:gridCol w:w="1681"/>
      </w:tblGrid>
      <w:tr w14:paraId="4FE5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Align w:val="center"/>
          </w:tcPr>
          <w:p w14:paraId="7CCCE4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序号</w:t>
            </w:r>
          </w:p>
        </w:tc>
        <w:tc>
          <w:tcPr>
            <w:tcW w:w="2477" w:type="dxa"/>
            <w:vAlign w:val="center"/>
          </w:tcPr>
          <w:p w14:paraId="756D65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发震时刻</w:t>
            </w:r>
          </w:p>
        </w:tc>
        <w:tc>
          <w:tcPr>
            <w:tcW w:w="862" w:type="dxa"/>
            <w:vAlign w:val="center"/>
          </w:tcPr>
          <w:p w14:paraId="4D2A79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纬度</w:t>
            </w:r>
          </w:p>
        </w:tc>
        <w:tc>
          <w:tcPr>
            <w:tcW w:w="1003" w:type="dxa"/>
            <w:vAlign w:val="center"/>
          </w:tcPr>
          <w:p w14:paraId="7C2F5B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经度</w:t>
            </w:r>
          </w:p>
        </w:tc>
        <w:tc>
          <w:tcPr>
            <w:tcW w:w="618" w:type="dxa"/>
            <w:vAlign w:val="center"/>
          </w:tcPr>
          <w:p w14:paraId="027A82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深度</w:t>
            </w:r>
          </w:p>
        </w:tc>
        <w:tc>
          <w:tcPr>
            <w:tcW w:w="782" w:type="dxa"/>
            <w:vAlign w:val="center"/>
          </w:tcPr>
          <w:p w14:paraId="4203DB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震级</w:t>
            </w:r>
          </w:p>
        </w:tc>
        <w:tc>
          <w:tcPr>
            <w:tcW w:w="2217" w:type="dxa"/>
            <w:vAlign w:val="center"/>
          </w:tcPr>
          <w:p w14:paraId="09CEA6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地名</w:t>
            </w:r>
          </w:p>
        </w:tc>
      </w:tr>
      <w:tr w14:paraId="3FE8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1F1B95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主震</w:t>
            </w:r>
          </w:p>
        </w:tc>
        <w:tc>
          <w:tcPr>
            <w:tcW w:w="1235" w:type="dxa"/>
            <w:vAlign w:val="center"/>
          </w:tcPr>
          <w:p w14:paraId="6F7203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09:05:16.1</w:t>
            </w:r>
          </w:p>
        </w:tc>
        <w:tc>
          <w:tcPr>
            <w:tcW w:w="1235" w:type="dxa"/>
            <w:vAlign w:val="center"/>
          </w:tcPr>
          <w:p w14:paraId="7E7934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28.50</w:t>
            </w:r>
          </w:p>
        </w:tc>
        <w:tc>
          <w:tcPr>
            <w:tcW w:w="1235" w:type="dxa"/>
            <w:vAlign w:val="center"/>
          </w:tcPr>
          <w:p w14:paraId="019821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87.45</w:t>
            </w:r>
          </w:p>
        </w:tc>
        <w:tc>
          <w:tcPr>
            <w:tcW w:w="1235" w:type="dxa"/>
            <w:vAlign w:val="center"/>
          </w:tcPr>
          <w:p w14:paraId="1B51FC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DF100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6.8</w:t>
            </w:r>
          </w:p>
        </w:tc>
        <w:tc>
          <w:tcPr>
            <w:tcW w:w="1235" w:type="dxa"/>
            <w:vAlign w:val="center"/>
          </w:tcPr>
          <w:p w14:paraId="0E9A35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A0B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54E1F4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51B635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09:24:26.0</w:t>
            </w:r>
          </w:p>
        </w:tc>
        <w:tc>
          <w:tcPr>
            <w:tcW w:w="1235" w:type="dxa"/>
            <w:vAlign w:val="center"/>
          </w:tcPr>
          <w:p w14:paraId="1E9E55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28.35</w:t>
            </w:r>
          </w:p>
        </w:tc>
        <w:tc>
          <w:tcPr>
            <w:tcW w:w="1235" w:type="dxa"/>
            <w:vAlign w:val="center"/>
          </w:tcPr>
          <w:p w14:paraId="33DE0C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87.37</w:t>
            </w:r>
          </w:p>
        </w:tc>
        <w:tc>
          <w:tcPr>
            <w:tcW w:w="1235" w:type="dxa"/>
            <w:vAlign w:val="center"/>
          </w:tcPr>
          <w:p w14:paraId="1DA118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67372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4.4</w:t>
            </w:r>
          </w:p>
        </w:tc>
        <w:tc>
          <w:tcPr>
            <w:tcW w:w="1235" w:type="dxa"/>
            <w:vAlign w:val="center"/>
          </w:tcPr>
          <w:p w14:paraId="1C196D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9A8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508EDC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5585E9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09:31:57.2</w:t>
            </w:r>
          </w:p>
        </w:tc>
        <w:tc>
          <w:tcPr>
            <w:tcW w:w="1235" w:type="dxa"/>
            <w:vAlign w:val="center"/>
          </w:tcPr>
          <w:p w14:paraId="0A140F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28.77</w:t>
            </w:r>
          </w:p>
        </w:tc>
        <w:tc>
          <w:tcPr>
            <w:tcW w:w="1235" w:type="dxa"/>
            <w:vAlign w:val="center"/>
          </w:tcPr>
          <w:p w14:paraId="7AC996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1235" w:type="dxa"/>
            <w:vAlign w:val="center"/>
          </w:tcPr>
          <w:p w14:paraId="59CEC4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D555B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1235" w:type="dxa"/>
            <w:vAlign w:val="center"/>
          </w:tcPr>
          <w:p w14:paraId="1DE148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BEA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129EE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4E98FA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09:37:12.5</w:t>
            </w:r>
          </w:p>
        </w:tc>
        <w:tc>
          <w:tcPr>
            <w:tcW w:w="1235" w:type="dxa"/>
            <w:vAlign w:val="center"/>
          </w:tcPr>
          <w:p w14:paraId="6B0A54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28.36</w:t>
            </w:r>
          </w:p>
        </w:tc>
        <w:tc>
          <w:tcPr>
            <w:tcW w:w="1235" w:type="dxa"/>
            <w:vAlign w:val="center"/>
          </w:tcPr>
          <w:p w14:paraId="4C2DB5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87.67</w:t>
            </w:r>
          </w:p>
        </w:tc>
        <w:tc>
          <w:tcPr>
            <w:tcW w:w="1235" w:type="dxa"/>
            <w:vAlign w:val="center"/>
          </w:tcPr>
          <w:p w14:paraId="70630A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369321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4.2</w:t>
            </w:r>
          </w:p>
        </w:tc>
        <w:tc>
          <w:tcPr>
            <w:tcW w:w="1235" w:type="dxa"/>
            <w:vAlign w:val="center"/>
          </w:tcPr>
          <w:p w14:paraId="3D3E4C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1C23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3A041B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</w:t>
            </w:r>
          </w:p>
        </w:tc>
        <w:tc>
          <w:tcPr>
            <w:tcW w:w="1235" w:type="dxa"/>
            <w:vAlign w:val="center"/>
          </w:tcPr>
          <w:p w14:paraId="166F3A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09:43:48.8</w:t>
            </w:r>
          </w:p>
        </w:tc>
        <w:tc>
          <w:tcPr>
            <w:tcW w:w="1235" w:type="dxa"/>
            <w:vAlign w:val="center"/>
          </w:tcPr>
          <w:p w14:paraId="422964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28.22</w:t>
            </w:r>
          </w:p>
        </w:tc>
        <w:tc>
          <w:tcPr>
            <w:tcW w:w="1235" w:type="dxa"/>
            <w:vAlign w:val="center"/>
          </w:tcPr>
          <w:p w14:paraId="5A2B61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87.63</w:t>
            </w:r>
          </w:p>
        </w:tc>
        <w:tc>
          <w:tcPr>
            <w:tcW w:w="1235" w:type="dxa"/>
            <w:vAlign w:val="center"/>
          </w:tcPr>
          <w:p w14:paraId="389C1B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49574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4.1</w:t>
            </w:r>
          </w:p>
        </w:tc>
        <w:tc>
          <w:tcPr>
            <w:tcW w:w="1235" w:type="dxa"/>
            <w:vAlign w:val="center"/>
          </w:tcPr>
          <w:p w14:paraId="28B751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4FC1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3122EB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</w:t>
            </w:r>
          </w:p>
        </w:tc>
        <w:tc>
          <w:tcPr>
            <w:tcW w:w="1235" w:type="dxa"/>
            <w:vAlign w:val="center"/>
          </w:tcPr>
          <w:p w14:paraId="3D2DDA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09:59:48.8</w:t>
            </w:r>
          </w:p>
        </w:tc>
        <w:tc>
          <w:tcPr>
            <w:tcW w:w="1235" w:type="dxa"/>
            <w:vAlign w:val="center"/>
          </w:tcPr>
          <w:p w14:paraId="36A876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28.93</w:t>
            </w:r>
          </w:p>
        </w:tc>
        <w:tc>
          <w:tcPr>
            <w:tcW w:w="1235" w:type="dxa"/>
            <w:vAlign w:val="center"/>
          </w:tcPr>
          <w:p w14:paraId="38A47B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1235" w:type="dxa"/>
            <w:vAlign w:val="center"/>
          </w:tcPr>
          <w:p w14:paraId="1665F8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685F6B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1235" w:type="dxa"/>
            <w:vAlign w:val="center"/>
          </w:tcPr>
          <w:p w14:paraId="7C13F4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3724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62D002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6</w:t>
            </w:r>
          </w:p>
        </w:tc>
        <w:tc>
          <w:tcPr>
            <w:tcW w:w="1235" w:type="dxa"/>
            <w:vAlign w:val="center"/>
          </w:tcPr>
          <w:p w14:paraId="2569DA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10:01:07.3</w:t>
            </w:r>
          </w:p>
        </w:tc>
        <w:tc>
          <w:tcPr>
            <w:tcW w:w="1235" w:type="dxa"/>
            <w:vAlign w:val="center"/>
          </w:tcPr>
          <w:p w14:paraId="09AA62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28.85</w:t>
            </w:r>
          </w:p>
        </w:tc>
        <w:tc>
          <w:tcPr>
            <w:tcW w:w="1235" w:type="dxa"/>
            <w:vAlign w:val="center"/>
          </w:tcPr>
          <w:p w14:paraId="2715C9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1235" w:type="dxa"/>
            <w:vAlign w:val="center"/>
          </w:tcPr>
          <w:p w14:paraId="46C6B6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BC5B4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3.4</w:t>
            </w:r>
          </w:p>
        </w:tc>
        <w:tc>
          <w:tcPr>
            <w:tcW w:w="1235" w:type="dxa"/>
            <w:vAlign w:val="center"/>
          </w:tcPr>
          <w:p w14:paraId="72A4BE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43D2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4E37AE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7</w:t>
            </w:r>
          </w:p>
        </w:tc>
        <w:tc>
          <w:tcPr>
            <w:tcW w:w="1235" w:type="dxa"/>
            <w:vAlign w:val="center"/>
          </w:tcPr>
          <w:p w14:paraId="24D171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10:04:08.0</w:t>
            </w:r>
          </w:p>
        </w:tc>
        <w:tc>
          <w:tcPr>
            <w:tcW w:w="1235" w:type="dxa"/>
            <w:vAlign w:val="center"/>
          </w:tcPr>
          <w:p w14:paraId="7CB441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28.86</w:t>
            </w:r>
          </w:p>
        </w:tc>
        <w:tc>
          <w:tcPr>
            <w:tcW w:w="1235" w:type="dxa"/>
            <w:vAlign w:val="center"/>
          </w:tcPr>
          <w:p w14:paraId="6D009F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1235" w:type="dxa"/>
            <w:vAlign w:val="center"/>
          </w:tcPr>
          <w:p w14:paraId="312E78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843B9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73BE90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7E34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11F839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</w:t>
            </w:r>
          </w:p>
        </w:tc>
        <w:tc>
          <w:tcPr>
            <w:tcW w:w="1235" w:type="dxa"/>
            <w:vAlign w:val="center"/>
          </w:tcPr>
          <w:p w14:paraId="7247B2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10:22:44.4</w:t>
            </w:r>
          </w:p>
        </w:tc>
        <w:tc>
          <w:tcPr>
            <w:tcW w:w="1235" w:type="dxa"/>
            <w:vAlign w:val="center"/>
          </w:tcPr>
          <w:p w14:paraId="7603AE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28.78</w:t>
            </w:r>
          </w:p>
        </w:tc>
        <w:tc>
          <w:tcPr>
            <w:tcW w:w="1235" w:type="dxa"/>
            <w:vAlign w:val="center"/>
          </w:tcPr>
          <w:p w14:paraId="5DCBED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1235" w:type="dxa"/>
            <w:vAlign w:val="center"/>
          </w:tcPr>
          <w:p w14:paraId="3B1BB1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6F625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65C6B6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F33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314D5B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9</w:t>
            </w:r>
          </w:p>
        </w:tc>
        <w:tc>
          <w:tcPr>
            <w:tcW w:w="1235" w:type="dxa"/>
            <w:vAlign w:val="center"/>
          </w:tcPr>
          <w:p w14:paraId="50311E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10:27:40.6</w:t>
            </w:r>
          </w:p>
        </w:tc>
        <w:tc>
          <w:tcPr>
            <w:tcW w:w="1235" w:type="dxa"/>
            <w:vAlign w:val="center"/>
          </w:tcPr>
          <w:p w14:paraId="5E37A1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28.51</w:t>
            </w:r>
          </w:p>
        </w:tc>
        <w:tc>
          <w:tcPr>
            <w:tcW w:w="1235" w:type="dxa"/>
            <w:vAlign w:val="center"/>
          </w:tcPr>
          <w:p w14:paraId="6EE584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1235" w:type="dxa"/>
            <w:vAlign w:val="center"/>
          </w:tcPr>
          <w:p w14:paraId="015E11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E59CF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1235" w:type="dxa"/>
            <w:vAlign w:val="center"/>
          </w:tcPr>
          <w:p w14:paraId="41E1A9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02B4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8A0D9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EBECA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10:32:42.5</w:t>
            </w:r>
          </w:p>
        </w:tc>
        <w:tc>
          <w:tcPr>
            <w:tcW w:w="1235" w:type="dxa"/>
            <w:vAlign w:val="center"/>
          </w:tcPr>
          <w:p w14:paraId="7CB2D4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28.64</w:t>
            </w:r>
          </w:p>
        </w:tc>
        <w:tc>
          <w:tcPr>
            <w:tcW w:w="1235" w:type="dxa"/>
            <w:vAlign w:val="center"/>
          </w:tcPr>
          <w:p w14:paraId="1ADAC8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1235" w:type="dxa"/>
            <w:vAlign w:val="center"/>
          </w:tcPr>
          <w:p w14:paraId="42B895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6545B4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1235" w:type="dxa"/>
            <w:vAlign w:val="center"/>
          </w:tcPr>
          <w:p w14:paraId="71139C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EE0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43C3FF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11</w:t>
            </w:r>
          </w:p>
        </w:tc>
        <w:tc>
          <w:tcPr>
            <w:tcW w:w="1235" w:type="dxa"/>
            <w:vAlign w:val="center"/>
          </w:tcPr>
          <w:p w14:paraId="59A46C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10:34:49.3</w:t>
            </w:r>
          </w:p>
        </w:tc>
        <w:tc>
          <w:tcPr>
            <w:tcW w:w="1235" w:type="dxa"/>
            <w:vAlign w:val="center"/>
          </w:tcPr>
          <w:p w14:paraId="0B4EB6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28.40</w:t>
            </w:r>
          </w:p>
        </w:tc>
        <w:tc>
          <w:tcPr>
            <w:tcW w:w="1235" w:type="dxa"/>
            <w:vAlign w:val="center"/>
          </w:tcPr>
          <w:p w14:paraId="5E1DF2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87.44</w:t>
            </w:r>
          </w:p>
        </w:tc>
        <w:tc>
          <w:tcPr>
            <w:tcW w:w="1235" w:type="dxa"/>
            <w:vAlign w:val="center"/>
          </w:tcPr>
          <w:p w14:paraId="726894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5174A0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1235" w:type="dxa"/>
            <w:vAlign w:val="center"/>
          </w:tcPr>
          <w:p w14:paraId="0F9BD6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2F3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60DF97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12</w:t>
            </w:r>
          </w:p>
        </w:tc>
        <w:tc>
          <w:tcPr>
            <w:tcW w:w="1235" w:type="dxa"/>
            <w:vAlign w:val="center"/>
          </w:tcPr>
          <w:p w14:paraId="797C46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11:19:37.9</w:t>
            </w:r>
          </w:p>
        </w:tc>
        <w:tc>
          <w:tcPr>
            <w:tcW w:w="1235" w:type="dxa"/>
            <w:vAlign w:val="center"/>
          </w:tcPr>
          <w:p w14:paraId="094B5B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29.01</w:t>
            </w:r>
          </w:p>
        </w:tc>
        <w:tc>
          <w:tcPr>
            <w:tcW w:w="1235" w:type="dxa"/>
            <w:vAlign w:val="center"/>
          </w:tcPr>
          <w:p w14:paraId="7017C7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1235" w:type="dxa"/>
            <w:vAlign w:val="center"/>
          </w:tcPr>
          <w:p w14:paraId="0A3F1D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B6625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3.7</w:t>
            </w:r>
          </w:p>
        </w:tc>
        <w:tc>
          <w:tcPr>
            <w:tcW w:w="1235" w:type="dxa"/>
            <w:vAlign w:val="center"/>
          </w:tcPr>
          <w:p w14:paraId="20B406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6C14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13DFC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13</w:t>
            </w:r>
          </w:p>
        </w:tc>
        <w:tc>
          <w:tcPr>
            <w:tcW w:w="1235" w:type="dxa"/>
            <w:vAlign w:val="center"/>
          </w:tcPr>
          <w:p w14:paraId="713F6B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11:27:31.6</w:t>
            </w:r>
          </w:p>
        </w:tc>
        <w:tc>
          <w:tcPr>
            <w:tcW w:w="1235" w:type="dxa"/>
            <w:vAlign w:val="center"/>
          </w:tcPr>
          <w:p w14:paraId="73E913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28.97</w:t>
            </w:r>
          </w:p>
        </w:tc>
        <w:tc>
          <w:tcPr>
            <w:tcW w:w="1235" w:type="dxa"/>
            <w:vAlign w:val="center"/>
          </w:tcPr>
          <w:p w14:paraId="12DDF9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1235" w:type="dxa"/>
            <w:vAlign w:val="center"/>
          </w:tcPr>
          <w:p w14:paraId="1F0ABC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5299C5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1235" w:type="dxa"/>
            <w:vAlign w:val="center"/>
          </w:tcPr>
          <w:p w14:paraId="422F83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1160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25D56C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14</w:t>
            </w:r>
          </w:p>
        </w:tc>
        <w:tc>
          <w:tcPr>
            <w:tcW w:w="1235" w:type="dxa"/>
            <w:vAlign w:val="center"/>
          </w:tcPr>
          <w:p w14:paraId="1754C7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11:41:11.2</w:t>
            </w:r>
          </w:p>
        </w:tc>
        <w:tc>
          <w:tcPr>
            <w:tcW w:w="1235" w:type="dxa"/>
            <w:vAlign w:val="center"/>
          </w:tcPr>
          <w:p w14:paraId="13A0E2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28.91</w:t>
            </w:r>
          </w:p>
        </w:tc>
        <w:tc>
          <w:tcPr>
            <w:tcW w:w="1235" w:type="dxa"/>
            <w:vAlign w:val="center"/>
          </w:tcPr>
          <w:p w14:paraId="3B1FF7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87.43</w:t>
            </w:r>
          </w:p>
        </w:tc>
        <w:tc>
          <w:tcPr>
            <w:tcW w:w="1235" w:type="dxa"/>
            <w:vAlign w:val="center"/>
          </w:tcPr>
          <w:p w14:paraId="439F1E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458B4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3.5</w:t>
            </w:r>
          </w:p>
        </w:tc>
        <w:tc>
          <w:tcPr>
            <w:tcW w:w="1235" w:type="dxa"/>
            <w:vAlign w:val="center"/>
          </w:tcPr>
          <w:p w14:paraId="62AB66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725A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9E756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15</w:t>
            </w:r>
          </w:p>
        </w:tc>
        <w:tc>
          <w:tcPr>
            <w:tcW w:w="1235" w:type="dxa"/>
            <w:vAlign w:val="center"/>
          </w:tcPr>
          <w:p w14:paraId="13E8CF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11:45:54.3</w:t>
            </w:r>
          </w:p>
        </w:tc>
        <w:tc>
          <w:tcPr>
            <w:tcW w:w="1235" w:type="dxa"/>
            <w:vAlign w:val="center"/>
          </w:tcPr>
          <w:p w14:paraId="5B2CC9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28.70</w:t>
            </w:r>
          </w:p>
        </w:tc>
        <w:tc>
          <w:tcPr>
            <w:tcW w:w="1235" w:type="dxa"/>
            <w:vAlign w:val="center"/>
          </w:tcPr>
          <w:p w14:paraId="318C6E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87.36</w:t>
            </w:r>
          </w:p>
        </w:tc>
        <w:tc>
          <w:tcPr>
            <w:tcW w:w="1235" w:type="dxa"/>
            <w:vAlign w:val="center"/>
          </w:tcPr>
          <w:p w14:paraId="45E884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518864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3.5</w:t>
            </w:r>
          </w:p>
        </w:tc>
        <w:tc>
          <w:tcPr>
            <w:tcW w:w="1235" w:type="dxa"/>
            <w:vAlign w:val="center"/>
          </w:tcPr>
          <w:p w14:paraId="66DC6A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5F3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4A6EF4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16</w:t>
            </w:r>
          </w:p>
        </w:tc>
        <w:tc>
          <w:tcPr>
            <w:tcW w:w="1235" w:type="dxa"/>
            <w:vAlign w:val="center"/>
          </w:tcPr>
          <w:p w14:paraId="7A8AEE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11:52:42.5</w:t>
            </w:r>
          </w:p>
        </w:tc>
        <w:tc>
          <w:tcPr>
            <w:tcW w:w="1235" w:type="dxa"/>
            <w:vAlign w:val="center"/>
          </w:tcPr>
          <w:p w14:paraId="34AE62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28.90</w:t>
            </w:r>
          </w:p>
        </w:tc>
        <w:tc>
          <w:tcPr>
            <w:tcW w:w="1235" w:type="dxa"/>
            <w:vAlign w:val="center"/>
          </w:tcPr>
          <w:p w14:paraId="2D5887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1235" w:type="dxa"/>
            <w:vAlign w:val="center"/>
          </w:tcPr>
          <w:p w14:paraId="3A6F7B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57E8D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1235" w:type="dxa"/>
            <w:vAlign w:val="center"/>
          </w:tcPr>
          <w:p w14:paraId="6031E8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371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51948A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17</w:t>
            </w:r>
          </w:p>
        </w:tc>
        <w:tc>
          <w:tcPr>
            <w:tcW w:w="1235" w:type="dxa"/>
            <w:vAlign w:val="center"/>
          </w:tcPr>
          <w:p w14:paraId="714F9F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13:57:14.5</w:t>
            </w:r>
          </w:p>
        </w:tc>
        <w:tc>
          <w:tcPr>
            <w:tcW w:w="1235" w:type="dxa"/>
            <w:vAlign w:val="center"/>
          </w:tcPr>
          <w:p w14:paraId="52DA52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28.78</w:t>
            </w:r>
          </w:p>
        </w:tc>
        <w:tc>
          <w:tcPr>
            <w:tcW w:w="1235" w:type="dxa"/>
            <w:vAlign w:val="center"/>
          </w:tcPr>
          <w:p w14:paraId="3881C9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1235" w:type="dxa"/>
            <w:vAlign w:val="center"/>
          </w:tcPr>
          <w:p w14:paraId="45E9D4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554B2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1235" w:type="dxa"/>
            <w:vAlign w:val="center"/>
          </w:tcPr>
          <w:p w14:paraId="3A16A5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0819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19C210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18</w:t>
            </w:r>
          </w:p>
        </w:tc>
        <w:tc>
          <w:tcPr>
            <w:tcW w:w="1235" w:type="dxa"/>
            <w:vAlign w:val="center"/>
          </w:tcPr>
          <w:p w14:paraId="5EF3D0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15:04:31.4</w:t>
            </w:r>
          </w:p>
        </w:tc>
        <w:tc>
          <w:tcPr>
            <w:tcW w:w="1235" w:type="dxa"/>
            <w:vAlign w:val="center"/>
          </w:tcPr>
          <w:p w14:paraId="53576C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28.64</w:t>
            </w:r>
          </w:p>
        </w:tc>
        <w:tc>
          <w:tcPr>
            <w:tcW w:w="1235" w:type="dxa"/>
            <w:vAlign w:val="center"/>
          </w:tcPr>
          <w:p w14:paraId="01824F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87.48</w:t>
            </w:r>
          </w:p>
        </w:tc>
        <w:tc>
          <w:tcPr>
            <w:tcW w:w="1235" w:type="dxa"/>
            <w:vAlign w:val="center"/>
          </w:tcPr>
          <w:p w14:paraId="7FAA86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AE6AD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1235" w:type="dxa"/>
            <w:vAlign w:val="center"/>
          </w:tcPr>
          <w:p w14:paraId="172D72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EB5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6423EF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19</w:t>
            </w:r>
          </w:p>
        </w:tc>
        <w:tc>
          <w:tcPr>
            <w:tcW w:w="1235" w:type="dxa"/>
            <w:vAlign w:val="center"/>
          </w:tcPr>
          <w:p w14:paraId="11E421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15:54:08.5</w:t>
            </w:r>
          </w:p>
        </w:tc>
        <w:tc>
          <w:tcPr>
            <w:tcW w:w="1235" w:type="dxa"/>
            <w:vAlign w:val="center"/>
          </w:tcPr>
          <w:p w14:paraId="40D816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28.46</w:t>
            </w:r>
          </w:p>
        </w:tc>
        <w:tc>
          <w:tcPr>
            <w:tcW w:w="1235" w:type="dxa"/>
            <w:vAlign w:val="center"/>
          </w:tcPr>
          <w:p w14:paraId="18ACEC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1235" w:type="dxa"/>
            <w:vAlign w:val="center"/>
          </w:tcPr>
          <w:p w14:paraId="1395B3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3F0EC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1235" w:type="dxa"/>
            <w:vAlign w:val="center"/>
          </w:tcPr>
          <w:p w14:paraId="371E94F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668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BB718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</w:t>
            </w:r>
          </w:p>
        </w:tc>
        <w:tc>
          <w:tcPr>
            <w:tcW w:w="1235" w:type="dxa"/>
            <w:vAlign w:val="center"/>
          </w:tcPr>
          <w:p w14:paraId="7A11E0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21:07:39.4</w:t>
            </w:r>
          </w:p>
        </w:tc>
        <w:tc>
          <w:tcPr>
            <w:tcW w:w="1235" w:type="dxa"/>
            <w:vAlign w:val="center"/>
          </w:tcPr>
          <w:p w14:paraId="2838DE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28.84</w:t>
            </w:r>
          </w:p>
        </w:tc>
        <w:tc>
          <w:tcPr>
            <w:tcW w:w="1235" w:type="dxa"/>
            <w:vAlign w:val="center"/>
          </w:tcPr>
          <w:p w14:paraId="335DE5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87.55</w:t>
            </w:r>
          </w:p>
        </w:tc>
        <w:tc>
          <w:tcPr>
            <w:tcW w:w="1235" w:type="dxa"/>
            <w:vAlign w:val="center"/>
          </w:tcPr>
          <w:p w14:paraId="34E419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3FA1CA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1235" w:type="dxa"/>
            <w:vAlign w:val="center"/>
          </w:tcPr>
          <w:p w14:paraId="724869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2957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E6DB9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21</w:t>
            </w:r>
          </w:p>
        </w:tc>
        <w:tc>
          <w:tcPr>
            <w:tcW w:w="1235" w:type="dxa"/>
            <w:vAlign w:val="center"/>
          </w:tcPr>
          <w:p w14:paraId="75C0C5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21:29:34.2</w:t>
            </w:r>
          </w:p>
        </w:tc>
        <w:tc>
          <w:tcPr>
            <w:tcW w:w="1235" w:type="dxa"/>
            <w:vAlign w:val="center"/>
          </w:tcPr>
          <w:p w14:paraId="71F77E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28.68</w:t>
            </w:r>
          </w:p>
        </w:tc>
        <w:tc>
          <w:tcPr>
            <w:tcW w:w="1235" w:type="dxa"/>
            <w:vAlign w:val="center"/>
          </w:tcPr>
          <w:p w14:paraId="2D33E2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87.41</w:t>
            </w:r>
          </w:p>
        </w:tc>
        <w:tc>
          <w:tcPr>
            <w:tcW w:w="1235" w:type="dxa"/>
            <w:vAlign w:val="center"/>
          </w:tcPr>
          <w:p w14:paraId="52639B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C947B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1235" w:type="dxa"/>
            <w:vAlign w:val="center"/>
          </w:tcPr>
          <w:p w14:paraId="7AC22A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B82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211B61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22</w:t>
            </w:r>
          </w:p>
        </w:tc>
        <w:tc>
          <w:tcPr>
            <w:tcW w:w="1235" w:type="dxa"/>
            <w:vAlign w:val="center"/>
          </w:tcPr>
          <w:p w14:paraId="5CA306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22:04:10.4</w:t>
            </w:r>
          </w:p>
        </w:tc>
        <w:tc>
          <w:tcPr>
            <w:tcW w:w="1235" w:type="dxa"/>
            <w:vAlign w:val="center"/>
          </w:tcPr>
          <w:p w14:paraId="591353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28.67</w:t>
            </w:r>
          </w:p>
        </w:tc>
        <w:tc>
          <w:tcPr>
            <w:tcW w:w="1235" w:type="dxa"/>
            <w:vAlign w:val="center"/>
          </w:tcPr>
          <w:p w14:paraId="257F33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87.37</w:t>
            </w:r>
          </w:p>
        </w:tc>
        <w:tc>
          <w:tcPr>
            <w:tcW w:w="1235" w:type="dxa"/>
            <w:vAlign w:val="center"/>
          </w:tcPr>
          <w:p w14:paraId="04AF98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72C3D0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1235" w:type="dxa"/>
            <w:vAlign w:val="center"/>
          </w:tcPr>
          <w:p w14:paraId="722510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AA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3B55FD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23</w:t>
            </w:r>
          </w:p>
        </w:tc>
        <w:tc>
          <w:tcPr>
            <w:tcW w:w="1235" w:type="dxa"/>
            <w:vAlign w:val="center"/>
          </w:tcPr>
          <w:p w14:paraId="74B7B4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23:06:31.3</w:t>
            </w:r>
          </w:p>
        </w:tc>
        <w:tc>
          <w:tcPr>
            <w:tcW w:w="1235" w:type="dxa"/>
            <w:vAlign w:val="center"/>
          </w:tcPr>
          <w:p w14:paraId="61AFBD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28.87</w:t>
            </w:r>
          </w:p>
        </w:tc>
        <w:tc>
          <w:tcPr>
            <w:tcW w:w="1235" w:type="dxa"/>
            <w:vAlign w:val="center"/>
          </w:tcPr>
          <w:p w14:paraId="1CF8B4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1235" w:type="dxa"/>
            <w:vAlign w:val="center"/>
          </w:tcPr>
          <w:p w14:paraId="43F74E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7F0D3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3.3</w:t>
            </w:r>
          </w:p>
        </w:tc>
        <w:tc>
          <w:tcPr>
            <w:tcW w:w="1235" w:type="dxa"/>
            <w:vAlign w:val="center"/>
          </w:tcPr>
          <w:p w14:paraId="21AF46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73A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07CAE6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24</w:t>
            </w:r>
          </w:p>
        </w:tc>
        <w:tc>
          <w:tcPr>
            <w:tcW w:w="1235" w:type="dxa"/>
            <w:vAlign w:val="center"/>
          </w:tcPr>
          <w:p w14:paraId="1A95F6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23:22:32.7</w:t>
            </w:r>
          </w:p>
        </w:tc>
        <w:tc>
          <w:tcPr>
            <w:tcW w:w="1235" w:type="dxa"/>
            <w:vAlign w:val="center"/>
          </w:tcPr>
          <w:p w14:paraId="559CAD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28.45</w:t>
            </w:r>
          </w:p>
        </w:tc>
        <w:tc>
          <w:tcPr>
            <w:tcW w:w="1235" w:type="dxa"/>
            <w:vAlign w:val="center"/>
          </w:tcPr>
          <w:p w14:paraId="40C722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1235" w:type="dxa"/>
            <w:vAlign w:val="center"/>
          </w:tcPr>
          <w:p w14:paraId="5C1532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64D34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1235" w:type="dxa"/>
            <w:vAlign w:val="center"/>
          </w:tcPr>
          <w:p w14:paraId="795279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5E6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045976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25</w:t>
            </w:r>
          </w:p>
        </w:tc>
        <w:tc>
          <w:tcPr>
            <w:tcW w:w="1235" w:type="dxa"/>
            <w:vAlign w:val="center"/>
          </w:tcPr>
          <w:p w14:paraId="1A798A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23:37:22.8</w:t>
            </w:r>
          </w:p>
        </w:tc>
        <w:tc>
          <w:tcPr>
            <w:tcW w:w="1235" w:type="dxa"/>
            <w:vAlign w:val="center"/>
          </w:tcPr>
          <w:p w14:paraId="791FDA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28.40</w:t>
            </w:r>
          </w:p>
        </w:tc>
        <w:tc>
          <w:tcPr>
            <w:tcW w:w="1235" w:type="dxa"/>
            <w:vAlign w:val="center"/>
          </w:tcPr>
          <w:p w14:paraId="2A16C5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87.45</w:t>
            </w:r>
          </w:p>
        </w:tc>
        <w:tc>
          <w:tcPr>
            <w:tcW w:w="1235" w:type="dxa"/>
            <w:vAlign w:val="center"/>
          </w:tcPr>
          <w:p w14:paraId="475879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75A865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7CF38D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F15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165FBD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26</w:t>
            </w:r>
          </w:p>
        </w:tc>
        <w:tc>
          <w:tcPr>
            <w:tcW w:w="1235" w:type="dxa"/>
            <w:vAlign w:val="center"/>
          </w:tcPr>
          <w:p w14:paraId="014AD5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01:36:00.9</w:t>
            </w:r>
          </w:p>
        </w:tc>
        <w:tc>
          <w:tcPr>
            <w:tcW w:w="1235" w:type="dxa"/>
            <w:vAlign w:val="center"/>
          </w:tcPr>
          <w:p w14:paraId="001C99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28.88</w:t>
            </w:r>
          </w:p>
        </w:tc>
        <w:tc>
          <w:tcPr>
            <w:tcW w:w="1235" w:type="dxa"/>
            <w:vAlign w:val="center"/>
          </w:tcPr>
          <w:p w14:paraId="2C3A24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1235" w:type="dxa"/>
            <w:vAlign w:val="center"/>
          </w:tcPr>
          <w:p w14:paraId="00D645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6780CE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2A5DA0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FDD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B810E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27</w:t>
            </w:r>
          </w:p>
        </w:tc>
        <w:tc>
          <w:tcPr>
            <w:tcW w:w="1235" w:type="dxa"/>
            <w:vAlign w:val="center"/>
          </w:tcPr>
          <w:p w14:paraId="038E1B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03:52:51.5</w:t>
            </w:r>
          </w:p>
        </w:tc>
        <w:tc>
          <w:tcPr>
            <w:tcW w:w="1235" w:type="dxa"/>
            <w:vAlign w:val="center"/>
          </w:tcPr>
          <w:p w14:paraId="5B4FBE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28.82</w:t>
            </w:r>
          </w:p>
        </w:tc>
        <w:tc>
          <w:tcPr>
            <w:tcW w:w="1235" w:type="dxa"/>
            <w:vAlign w:val="center"/>
          </w:tcPr>
          <w:p w14:paraId="3C3846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87.55</w:t>
            </w:r>
          </w:p>
        </w:tc>
        <w:tc>
          <w:tcPr>
            <w:tcW w:w="1235" w:type="dxa"/>
            <w:vAlign w:val="center"/>
          </w:tcPr>
          <w:p w14:paraId="7E79ED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5BB400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1235" w:type="dxa"/>
            <w:vAlign w:val="center"/>
          </w:tcPr>
          <w:p w14:paraId="5D720A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046F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681525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</w:t>
            </w:r>
          </w:p>
        </w:tc>
        <w:tc>
          <w:tcPr>
            <w:tcW w:w="1235" w:type="dxa"/>
            <w:vAlign w:val="center"/>
          </w:tcPr>
          <w:p w14:paraId="7BAA45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08:08:19.6</w:t>
            </w:r>
          </w:p>
        </w:tc>
        <w:tc>
          <w:tcPr>
            <w:tcW w:w="1235" w:type="dxa"/>
            <w:vAlign w:val="center"/>
          </w:tcPr>
          <w:p w14:paraId="0E118D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28.77</w:t>
            </w:r>
          </w:p>
        </w:tc>
        <w:tc>
          <w:tcPr>
            <w:tcW w:w="1235" w:type="dxa"/>
            <w:vAlign w:val="center"/>
          </w:tcPr>
          <w:p w14:paraId="2CD045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1235" w:type="dxa"/>
            <w:vAlign w:val="center"/>
          </w:tcPr>
          <w:p w14:paraId="5EB65D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5B094F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1235" w:type="dxa"/>
            <w:vAlign w:val="center"/>
          </w:tcPr>
          <w:p w14:paraId="76A19D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DB8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2A100B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29</w:t>
            </w:r>
          </w:p>
        </w:tc>
        <w:tc>
          <w:tcPr>
            <w:tcW w:w="1235" w:type="dxa"/>
            <w:vAlign w:val="center"/>
          </w:tcPr>
          <w:p w14:paraId="62C46D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08:41:19.1</w:t>
            </w:r>
          </w:p>
        </w:tc>
        <w:tc>
          <w:tcPr>
            <w:tcW w:w="1235" w:type="dxa"/>
            <w:vAlign w:val="center"/>
          </w:tcPr>
          <w:p w14:paraId="3BAD3F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28.51</w:t>
            </w:r>
          </w:p>
        </w:tc>
        <w:tc>
          <w:tcPr>
            <w:tcW w:w="1235" w:type="dxa"/>
            <w:vAlign w:val="center"/>
          </w:tcPr>
          <w:p w14:paraId="1E4469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1235" w:type="dxa"/>
            <w:vAlign w:val="center"/>
          </w:tcPr>
          <w:p w14:paraId="435C63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057A8F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1EBD05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90A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6889B7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30</w:t>
            </w:r>
          </w:p>
        </w:tc>
        <w:tc>
          <w:tcPr>
            <w:tcW w:w="1235" w:type="dxa"/>
            <w:vAlign w:val="center"/>
          </w:tcPr>
          <w:p w14:paraId="74285A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09:28:08.3</w:t>
            </w:r>
          </w:p>
        </w:tc>
        <w:tc>
          <w:tcPr>
            <w:tcW w:w="1235" w:type="dxa"/>
            <w:vAlign w:val="center"/>
          </w:tcPr>
          <w:p w14:paraId="160053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28.39</w:t>
            </w:r>
          </w:p>
        </w:tc>
        <w:tc>
          <w:tcPr>
            <w:tcW w:w="1235" w:type="dxa"/>
            <w:vAlign w:val="center"/>
          </w:tcPr>
          <w:p w14:paraId="19853C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87.40</w:t>
            </w:r>
          </w:p>
        </w:tc>
        <w:tc>
          <w:tcPr>
            <w:tcW w:w="1235" w:type="dxa"/>
            <w:vAlign w:val="center"/>
          </w:tcPr>
          <w:p w14:paraId="654715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1442AC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1235" w:type="dxa"/>
            <w:vAlign w:val="center"/>
          </w:tcPr>
          <w:p w14:paraId="52F46C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B6C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5ECEB9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31</w:t>
            </w:r>
          </w:p>
        </w:tc>
        <w:tc>
          <w:tcPr>
            <w:tcW w:w="1235" w:type="dxa"/>
            <w:vAlign w:val="center"/>
          </w:tcPr>
          <w:p w14:paraId="0352DA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09:43:41.4</w:t>
            </w:r>
          </w:p>
        </w:tc>
        <w:tc>
          <w:tcPr>
            <w:tcW w:w="1235" w:type="dxa"/>
            <w:vAlign w:val="center"/>
          </w:tcPr>
          <w:p w14:paraId="5B784A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28.44</w:t>
            </w:r>
          </w:p>
        </w:tc>
        <w:tc>
          <w:tcPr>
            <w:tcW w:w="1235" w:type="dxa"/>
            <w:vAlign w:val="center"/>
          </w:tcPr>
          <w:p w14:paraId="4A259E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1235" w:type="dxa"/>
            <w:vAlign w:val="center"/>
          </w:tcPr>
          <w:p w14:paraId="7034ED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233C79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3.7</w:t>
            </w:r>
          </w:p>
        </w:tc>
        <w:tc>
          <w:tcPr>
            <w:tcW w:w="1235" w:type="dxa"/>
            <w:vAlign w:val="center"/>
          </w:tcPr>
          <w:p w14:paraId="73BBBA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BAB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0D39B80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32</w:t>
            </w:r>
          </w:p>
        </w:tc>
        <w:tc>
          <w:tcPr>
            <w:tcW w:w="1235" w:type="dxa"/>
            <w:vAlign w:val="center"/>
          </w:tcPr>
          <w:p w14:paraId="7D55F6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11:51:20.4</w:t>
            </w:r>
          </w:p>
        </w:tc>
        <w:tc>
          <w:tcPr>
            <w:tcW w:w="1235" w:type="dxa"/>
            <w:vAlign w:val="center"/>
          </w:tcPr>
          <w:p w14:paraId="0BE5BE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28.42</w:t>
            </w:r>
          </w:p>
        </w:tc>
        <w:tc>
          <w:tcPr>
            <w:tcW w:w="1235" w:type="dxa"/>
            <w:vAlign w:val="center"/>
          </w:tcPr>
          <w:p w14:paraId="623782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87.44</w:t>
            </w:r>
          </w:p>
        </w:tc>
        <w:tc>
          <w:tcPr>
            <w:tcW w:w="1235" w:type="dxa"/>
            <w:vAlign w:val="center"/>
          </w:tcPr>
          <w:p w14:paraId="4DE3E8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26C0AD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4.0</w:t>
            </w:r>
          </w:p>
        </w:tc>
        <w:tc>
          <w:tcPr>
            <w:tcW w:w="1235" w:type="dxa"/>
            <w:vAlign w:val="center"/>
          </w:tcPr>
          <w:p w14:paraId="77E9EF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DF4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5" w:type="dxa"/>
            <w:vAlign w:val="center"/>
          </w:tcPr>
          <w:p w14:paraId="7E34A1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33</w:t>
            </w:r>
          </w:p>
        </w:tc>
        <w:tc>
          <w:tcPr>
            <w:tcW w:w="1235" w:type="dxa"/>
            <w:vAlign w:val="center"/>
          </w:tcPr>
          <w:p w14:paraId="0B52E9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15:08:52.1</w:t>
            </w:r>
          </w:p>
        </w:tc>
        <w:tc>
          <w:tcPr>
            <w:tcW w:w="1235" w:type="dxa"/>
            <w:vAlign w:val="center"/>
          </w:tcPr>
          <w:p w14:paraId="7861ED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28.87</w:t>
            </w:r>
          </w:p>
        </w:tc>
        <w:tc>
          <w:tcPr>
            <w:tcW w:w="1235" w:type="dxa"/>
            <w:vAlign w:val="center"/>
          </w:tcPr>
          <w:p w14:paraId="0457C5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1235" w:type="dxa"/>
            <w:vAlign w:val="center"/>
          </w:tcPr>
          <w:p w14:paraId="633E63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5" w:type="dxa"/>
            <w:vAlign w:val="center"/>
          </w:tcPr>
          <w:p w14:paraId="4E66CA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1235" w:type="dxa"/>
            <w:vAlign w:val="center"/>
          </w:tcPr>
          <w:p w14:paraId="263D2C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</w:tbl>
    <w:p w14:paraId="780C8D4E"/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9F21470"/>
    <w:rsid w:val="5F2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  <w:jc w:val="center"/>
    </w:pPr>
    <w:rPr>
      <w:rFonts w:ascii="Times New Roman" w:hAnsi="Times New Roman" w:eastAsia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TT"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1763</Characters>
  <Lines>0</Lines>
  <Paragraphs>0</Paragraphs>
  <TotalTime>0</TotalTime>
  <ScaleCrop>false</ScaleCrop>
  <LinksUpToDate>false</LinksUpToDate>
  <CharactersWithSpaces>1799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zr</cp:lastModifiedBy>
  <dcterms:modified xsi:type="dcterms:W3CDTF">2025-01-08T08:17:41Z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E1C40F64B6A34E909AAA0E524BB0D4AB_13</vt:lpwstr>
  </property>
</Properties>
</file>