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4"/>
      </w:pPr>
      <w:r>
        <w:rPr>
          <w:rFonts w:ascii="宋体" w:hAnsi="宋体" w:eastAsia="宋体"/>
          <w:b/>
          <w:sz w:val="36"/>
        </w:rPr>
        <w:t>西藏拉孜</w:t>
      </w:r>
      <w:r>
        <w:rPr>
          <w:rFonts w:ascii="Times New Roman" w:hAnsi="Times New Roman"/>
          <w:b/>
          <w:sz w:val="36"/>
        </w:rPr>
        <w:t>M5.5</w:t>
      </w:r>
      <w:r>
        <w:rPr>
          <w:rFonts w:ascii="宋体" w:hAnsi="宋体" w:eastAsia="宋体"/>
          <w:b/>
          <w:sz w:val="36"/>
        </w:rPr>
        <w:t>级地震余震统计</w:t>
      </w:r>
    </w:p>
    <w:p>
      <w:pPr>
        <w:pStyle w:val="166"/>
      </w:pPr>
      <w:r>
        <w:rPr>
          <w:rFonts w:ascii="宋体" w:hAnsi="宋体" w:eastAsia="宋体"/>
          <w:sz w:val="28"/>
        </w:rPr>
        <w:t>　　</w:t>
      </w:r>
      <w:r>
        <w:rPr>
          <w:rFonts w:ascii="Times New Roman" w:hAnsi="Times New Roman"/>
          <w:sz w:val="28"/>
        </w:rPr>
        <w:t>2025</w:t>
      </w:r>
      <w:r>
        <w:rPr>
          <w:rFonts w:ascii="宋体" w:hAnsi="宋体" w:eastAsia="宋体"/>
          <w:sz w:val="28"/>
        </w:rPr>
        <w:t>年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月</w:t>
      </w:r>
      <w:r>
        <w:rPr>
          <w:rFonts w:ascii="Times New Roman" w:hAnsi="Times New Roman"/>
          <w:sz w:val="28"/>
        </w:rPr>
        <w:t>12</w:t>
      </w:r>
      <w:r>
        <w:rPr>
          <w:rFonts w:ascii="宋体" w:hAnsi="宋体" w:eastAsia="宋体"/>
          <w:sz w:val="28"/>
        </w:rPr>
        <w:t>日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时</w:t>
      </w:r>
      <w:r>
        <w:rPr>
          <w:rFonts w:ascii="Times New Roman" w:hAnsi="Times New Roman"/>
          <w:sz w:val="28"/>
        </w:rPr>
        <w:t>11</w:t>
      </w:r>
      <w:r>
        <w:rPr>
          <w:rFonts w:ascii="宋体" w:hAnsi="宋体" w:eastAsia="宋体"/>
          <w:sz w:val="28"/>
        </w:rPr>
        <w:t>分在西藏日喀则市拉孜县发生</w:t>
      </w:r>
      <w:r>
        <w:rPr>
          <w:rFonts w:ascii="Times New Roman" w:hAnsi="Times New Roman"/>
          <w:sz w:val="28"/>
        </w:rPr>
        <w:t>5.5</w:t>
      </w:r>
      <w:r>
        <w:rPr>
          <w:rFonts w:ascii="宋体" w:hAnsi="宋体" w:eastAsia="宋体"/>
          <w:sz w:val="28"/>
        </w:rPr>
        <w:t>级地震。截至</w:t>
      </w:r>
      <w:r>
        <w:rPr>
          <w:rFonts w:ascii="Times New Roman" w:hAnsi="Times New Roman"/>
          <w:b/>
          <w:color w:val="FF0000"/>
          <w:sz w:val="28"/>
          <w:u w:val="single"/>
        </w:rPr>
        <w:t>2025</w:t>
      </w:r>
      <w:r>
        <w:rPr>
          <w:rFonts w:ascii="宋体" w:hAnsi="宋体" w:eastAsia="宋体"/>
          <w:b/>
          <w:color w:val="FF0000"/>
          <w:sz w:val="28"/>
          <w:u w:val="single"/>
        </w:rPr>
        <w:t>年</w:t>
      </w:r>
      <w:r>
        <w:rPr>
          <w:rFonts w:ascii="Times New Roman" w:hAnsi="Times New Roman"/>
          <w:b/>
          <w:color w:val="FF0000"/>
          <w:sz w:val="28"/>
          <w:u w:val="single"/>
        </w:rPr>
        <w:t>05</w:t>
      </w:r>
      <w:r>
        <w:rPr>
          <w:rFonts w:ascii="宋体" w:hAnsi="宋体" w:eastAsia="宋体"/>
          <w:b/>
          <w:color w:val="FF0000"/>
          <w:sz w:val="28"/>
          <w:u w:val="single"/>
        </w:rPr>
        <w:t>月</w:t>
      </w:r>
      <w:r>
        <w:rPr>
          <w:rFonts w:ascii="Times New Roman" w:hAnsi="Times New Roman"/>
          <w:b/>
          <w:color w:val="FF0000"/>
          <w:sz w:val="28"/>
          <w:u w:val="single"/>
        </w:rPr>
        <w:t>12</w:t>
      </w:r>
      <w:r>
        <w:rPr>
          <w:rFonts w:ascii="宋体" w:hAnsi="宋体" w:eastAsia="宋体"/>
          <w:b/>
          <w:color w:val="FF0000"/>
          <w:sz w:val="28"/>
          <w:u w:val="single"/>
        </w:rPr>
        <w:t>日</w:t>
      </w:r>
      <w:r>
        <w:rPr>
          <w:rFonts w:ascii="Times New Roman" w:hAnsi="Times New Roman"/>
          <w:b/>
          <w:color w:val="FF0000"/>
          <w:sz w:val="28"/>
          <w:u w:val="single"/>
        </w:rPr>
        <w:t>20</w:t>
      </w:r>
      <w:r>
        <w:rPr>
          <w:rFonts w:ascii="宋体" w:hAnsi="宋体" w:eastAsia="宋体"/>
          <w:b/>
          <w:color w:val="FF0000"/>
          <w:sz w:val="28"/>
          <w:u w:val="single"/>
        </w:rPr>
        <w:t>时</w:t>
      </w:r>
      <w:r>
        <w:rPr>
          <w:rFonts w:ascii="Times New Roman" w:hAnsi="Times New Roman"/>
          <w:b/>
          <w:color w:val="FF0000"/>
          <w:sz w:val="28"/>
          <w:u w:val="single"/>
        </w:rPr>
        <w:t>00</w:t>
      </w:r>
      <w:r>
        <w:rPr>
          <w:rFonts w:ascii="宋体" w:hAnsi="宋体" w:eastAsia="宋体"/>
          <w:b/>
          <w:color w:val="FF0000"/>
          <w:sz w:val="28"/>
          <w:u w:val="single"/>
        </w:rPr>
        <w:t>分</w:t>
      </w:r>
      <w:r>
        <w:rPr>
          <w:rFonts w:ascii="宋体" w:hAnsi="宋体" w:eastAsia="宋体"/>
          <w:sz w:val="28"/>
        </w:rPr>
        <w:t>共记录到余震</w:t>
      </w:r>
      <w:r>
        <w:rPr>
          <w:rFonts w:ascii="Times New Roman" w:hAnsi="Times New Roman"/>
          <w:sz w:val="28"/>
        </w:rPr>
        <w:t>71</w:t>
      </w:r>
      <w:r>
        <w:rPr>
          <w:rFonts w:ascii="宋体" w:hAnsi="宋体" w:eastAsia="宋体"/>
          <w:sz w:val="28"/>
        </w:rPr>
        <w:t>次，其中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级及以上余震</w:t>
      </w:r>
      <w:r>
        <w:rPr>
          <w:rFonts w:ascii="Times New Roman" w:hAnsi="Times New Roman"/>
          <w:sz w:val="28"/>
        </w:rPr>
        <w:t>0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5.0~5.9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4.0~4.9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3.0~3.9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次；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级以下余震</w:t>
      </w:r>
      <w:r>
        <w:rPr>
          <w:rFonts w:ascii="Times New Roman" w:hAnsi="Times New Roman"/>
          <w:sz w:val="28"/>
        </w:rPr>
        <w:t>71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2.0~2.9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6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1.0~1.9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51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1.0</w:t>
      </w:r>
      <w:r>
        <w:rPr>
          <w:rFonts w:ascii="宋体" w:hAnsi="宋体" w:eastAsia="宋体"/>
          <w:sz w:val="28"/>
        </w:rPr>
        <w:t>级以下地震</w:t>
      </w:r>
      <w:r>
        <w:rPr>
          <w:rFonts w:ascii="Times New Roman" w:hAnsi="Times New Roman"/>
          <w:b/>
          <w:color w:val="FF0000"/>
          <w:sz w:val="28"/>
          <w:u w:val="single"/>
        </w:rPr>
        <w:t>14</w:t>
      </w:r>
      <w:r>
        <w:rPr>
          <w:rFonts w:ascii="宋体" w:hAnsi="宋体" w:eastAsia="宋体"/>
          <w:sz w:val="28"/>
        </w:rPr>
        <w:t>次。</w:t>
      </w:r>
    </w:p>
    <w:tbl>
      <w:tblPr>
        <w:tblStyle w:val="33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12"/>
        <w:gridCol w:w="1242"/>
        <w:gridCol w:w="932"/>
        <w:gridCol w:w="930"/>
        <w:gridCol w:w="1082"/>
        <w:gridCol w:w="79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序号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发震日期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发震时刻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纬度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°N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经度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°E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震源深度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km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震级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M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震中参考地名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主震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05:11:21.1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28.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91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87.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.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05:35:49.3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05:38:05.8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05:38:56.8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05:42:07.2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05:44:52.2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05:50:52.1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05:53:30.6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1.6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05:54:43.1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05:57:51.2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87.37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06:00:26.1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2.0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06:07:35.6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06:07:51.6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28.52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1.9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06:10:30.0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06:14:33.1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06:18:33.5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06:20:56.2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06:23:08.8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06:23:58.3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06:33:29.7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28.57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06:35:43.9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06:38:31.4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06:41:06.3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06:41:56.9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06:48:17.6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06:57:23.1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07:06:46.6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07:08:12.7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07:12:18.6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07:16:47.3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07:19:47.8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28.51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07:20:20.2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07:23:22.5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07:24:16.3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07:29:26.0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07:45:47.9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07:50:51.0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07:54:03.6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28.57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07:57:57.0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08:00:45.7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28.52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1.6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08:06:05.5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08:06:49.7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08:30:43.2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28.51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08:36:18.0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08:40:17.5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87.37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08:43:39.3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08:54:42.2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28.57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09:52:44.8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09:58:46.6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1.7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10:04:02.7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10:14:00.3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2.0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10:17:55.8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10:19:15.3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10:31:04.9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28.49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西藏定日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10:52:13.9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31.9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11:28:09.0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28.87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11:37:24.0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87.58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12:04:43.8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28.85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59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12:15:16.3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28.88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87.50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60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12:42:49.5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28.89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13:05:20.3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28.86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62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13:23:02.6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28.88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87.56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63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13:25:32.7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64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13:45:42.6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28.93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87.52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65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13:57:12.2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87.51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66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14:06:34.7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28.97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1.7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67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04.7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28.93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87.59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1.8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68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15:25:57.3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28.91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</w:t>
            </w:r>
          </w:p>
        </w:tc>
        <w:tc>
          <w:tcPr>
            <w:tcW w:w="13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16:32:40.4</w:t>
            </w:r>
          </w:p>
        </w:tc>
        <w:tc>
          <w:tcPr>
            <w:tcW w:w="93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28.91</w:t>
            </w:r>
          </w:p>
        </w:tc>
        <w:tc>
          <w:tcPr>
            <w:tcW w:w="930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87.53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</w:t>
            </w:r>
          </w:p>
        </w:tc>
        <w:tc>
          <w:tcPr>
            <w:tcW w:w="13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16:52:08.6</w:t>
            </w:r>
          </w:p>
        </w:tc>
        <w:tc>
          <w:tcPr>
            <w:tcW w:w="93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28.90</w:t>
            </w:r>
          </w:p>
        </w:tc>
        <w:tc>
          <w:tcPr>
            <w:tcW w:w="930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87.54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2.2</w:t>
            </w:r>
          </w:p>
        </w:tc>
        <w:tc>
          <w:tcPr>
            <w:tcW w:w="276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71</w:t>
            </w:r>
          </w:p>
        </w:tc>
        <w:tc>
          <w:tcPr>
            <w:tcW w:w="13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18:05: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04.3</w:t>
            </w: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28.89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87.55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2.2</w:t>
            </w:r>
          </w:p>
        </w:tc>
        <w:tc>
          <w:tcPr>
            <w:tcW w:w="27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</w:tbl>
    <w:p/>
    <w:sectPr>
      <w:pgSz w:w="12240" w:h="15840"/>
      <w:pgMar w:top="1440" w:right="1797" w:bottom="1440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C70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  <w:jc w:val="center"/>
    </w:pPr>
    <w:rPr>
      <w:rFonts w:ascii="Times New Roman" w:hAnsi="Times New Roman" w:eastAsia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TT"/>
    <w:qFormat/>
    <w:uiPriority w:val="0"/>
    <w:pPr>
      <w:spacing w:after="320" w:line="360" w:lineRule="auto"/>
      <w:jc w:val="center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5">
    <w:name w:val="t4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XQ"/>
    <w:qFormat/>
    <w:uiPriority w:val="0"/>
    <w:pPr>
      <w:spacing w:after="200" w:line="360" w:lineRule="auto"/>
      <w:jc w:val="both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7">
    <w:name w:val="dz"/>
    <w:qFormat/>
    <w:uiPriority w:val="0"/>
    <w:pPr>
      <w:spacing w:after="200" w:line="360" w:lineRule="auto"/>
      <w:jc w:val="center"/>
    </w:pPr>
    <w:rPr>
      <w:rFonts w:ascii="仿宋_GB2312" w:hAnsi="仿宋_GB2312" w:eastAsia="仿宋_GB2312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cz</cp:lastModifiedBy>
  <dcterms:modified xsi:type="dcterms:W3CDTF">2025-05-12T13:19:21Z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6B6723561B1B4A12BB27CC765943C57A</vt:lpwstr>
  </property>
</Properties>
</file>