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D404D">
      <w:pPr>
        <w:pStyle w:val="164"/>
      </w:pPr>
      <w:r>
        <w:rPr>
          <w:rFonts w:ascii="宋体" w:hAnsi="宋体" w:eastAsia="宋体"/>
          <w:b/>
          <w:sz w:val="36"/>
        </w:rPr>
        <w:t>云南洱源</w:t>
      </w:r>
      <w:r>
        <w:rPr>
          <w:rFonts w:ascii="Times New Roman" w:hAnsi="Times New Roman"/>
          <w:b/>
          <w:sz w:val="36"/>
        </w:rPr>
        <w:t>M5.0</w:t>
      </w:r>
      <w:r>
        <w:rPr>
          <w:rFonts w:ascii="宋体" w:hAnsi="宋体" w:eastAsia="宋体"/>
          <w:b/>
          <w:sz w:val="36"/>
        </w:rPr>
        <w:t>级地震余震统计</w:t>
      </w:r>
    </w:p>
    <w:p w14:paraId="1219F7D1">
      <w:pPr>
        <w:pStyle w:val="166"/>
      </w:pPr>
      <w:r>
        <w:rPr>
          <w:rFonts w:ascii="宋体" w:hAnsi="宋体" w:eastAsia="宋体"/>
          <w:sz w:val="28"/>
        </w:rPr>
        <w:t>　　</w:t>
      </w:r>
      <w:r>
        <w:rPr>
          <w:rFonts w:ascii="Times New Roman" w:hAnsi="Times New Roman"/>
          <w:sz w:val="28"/>
        </w:rPr>
        <w:t>2025</w:t>
      </w:r>
      <w:r>
        <w:rPr>
          <w:rFonts w:ascii="宋体" w:hAnsi="宋体" w:eastAsia="宋体"/>
          <w:sz w:val="28"/>
        </w:rPr>
        <w:t>年</w:t>
      </w:r>
      <w:r>
        <w:rPr>
          <w:rFonts w:ascii="Times New Roman" w:hAnsi="Times New Roman"/>
          <w:sz w:val="28"/>
        </w:rPr>
        <w:t>06</w:t>
      </w:r>
      <w:r>
        <w:rPr>
          <w:rFonts w:ascii="宋体" w:hAnsi="宋体" w:eastAsia="宋体"/>
          <w:sz w:val="28"/>
        </w:rPr>
        <w:t>月</w:t>
      </w:r>
      <w:r>
        <w:rPr>
          <w:rFonts w:ascii="Times New Roman" w:hAnsi="Times New Roman"/>
          <w:sz w:val="28"/>
        </w:rPr>
        <w:t>05</w:t>
      </w:r>
      <w:r>
        <w:rPr>
          <w:rFonts w:ascii="宋体" w:hAnsi="宋体" w:eastAsia="宋体"/>
          <w:sz w:val="28"/>
        </w:rPr>
        <w:t>日</w:t>
      </w:r>
      <w:r>
        <w:rPr>
          <w:rFonts w:ascii="Times New Roman" w:hAnsi="Times New Roman"/>
          <w:sz w:val="28"/>
        </w:rPr>
        <w:t>04</w:t>
      </w:r>
      <w:r>
        <w:rPr>
          <w:rFonts w:ascii="宋体" w:hAnsi="宋体" w:eastAsia="宋体"/>
          <w:sz w:val="28"/>
        </w:rPr>
        <w:t>时</w:t>
      </w:r>
      <w:r>
        <w:rPr>
          <w:rFonts w:ascii="Times New Roman" w:hAnsi="Times New Roman"/>
          <w:sz w:val="28"/>
        </w:rPr>
        <w:t>31</w:t>
      </w:r>
      <w:r>
        <w:rPr>
          <w:rFonts w:ascii="宋体" w:hAnsi="宋体" w:eastAsia="宋体"/>
          <w:sz w:val="28"/>
        </w:rPr>
        <w:t>分在云南大理州洱源县发生</w:t>
      </w:r>
      <w:r>
        <w:rPr>
          <w:rFonts w:ascii="Times New Roman" w:hAnsi="Times New Roman"/>
          <w:sz w:val="28"/>
        </w:rPr>
        <w:t>5.0</w:t>
      </w:r>
      <w:r>
        <w:rPr>
          <w:rFonts w:ascii="宋体" w:hAnsi="宋体" w:eastAsia="宋体"/>
          <w:sz w:val="28"/>
        </w:rPr>
        <w:t>级地震。</w:t>
      </w:r>
      <w:bookmarkStart w:id="0" w:name="_GoBack"/>
      <w:r>
        <w:rPr>
          <w:rFonts w:ascii="宋体" w:hAnsi="宋体" w:eastAsia="宋体"/>
          <w:sz w:val="28"/>
        </w:rPr>
        <w:t>截至</w:t>
      </w:r>
      <w:r>
        <w:rPr>
          <w:rFonts w:ascii="Times New Roman" w:hAnsi="Times New Roman"/>
          <w:b/>
          <w:color w:val="FF0000"/>
          <w:sz w:val="28"/>
          <w:u w:val="single"/>
        </w:rPr>
        <w:t>2025</w:t>
      </w:r>
      <w:r>
        <w:rPr>
          <w:rFonts w:ascii="宋体" w:hAnsi="宋体" w:eastAsia="宋体"/>
          <w:b/>
          <w:color w:val="FF0000"/>
          <w:sz w:val="28"/>
          <w:u w:val="single"/>
        </w:rPr>
        <w:t>年</w:t>
      </w:r>
      <w:r>
        <w:rPr>
          <w:rFonts w:ascii="Times New Roman" w:hAnsi="Times New Roman"/>
          <w:b/>
          <w:color w:val="FF0000"/>
          <w:sz w:val="28"/>
          <w:u w:val="single"/>
        </w:rPr>
        <w:t>06</w:t>
      </w:r>
      <w:r>
        <w:rPr>
          <w:rFonts w:ascii="宋体" w:hAnsi="宋体" w:eastAsia="宋体"/>
          <w:b/>
          <w:color w:val="FF0000"/>
          <w:sz w:val="28"/>
          <w:u w:val="single"/>
        </w:rPr>
        <w:t>月</w:t>
      </w:r>
      <w:r>
        <w:rPr>
          <w:rFonts w:ascii="Times New Roman" w:hAnsi="Times New Roman"/>
          <w:b/>
          <w:color w:val="FF0000"/>
          <w:sz w:val="28"/>
          <w:u w:val="single"/>
        </w:rPr>
        <w:t>05</w:t>
      </w:r>
      <w:r>
        <w:rPr>
          <w:rFonts w:ascii="宋体" w:hAnsi="宋体" w:eastAsia="宋体"/>
          <w:b/>
          <w:color w:val="FF0000"/>
          <w:sz w:val="28"/>
          <w:u w:val="single"/>
        </w:rPr>
        <w:t>日</w:t>
      </w:r>
      <w:r>
        <w:rPr>
          <w:rFonts w:ascii="Times New Roman" w:hAnsi="Times New Roman"/>
          <w:b/>
          <w:color w:val="FF0000"/>
          <w:sz w:val="28"/>
          <w:u w:val="single"/>
        </w:rPr>
        <w:t>1</w:t>
      </w:r>
      <w:r>
        <w:rPr>
          <w:rFonts w:hint="eastAsia" w:ascii="Times New Roman" w:hAnsi="Times New Roman"/>
          <w:b/>
          <w:color w:val="FF0000"/>
          <w:sz w:val="28"/>
          <w:u w:val="single"/>
          <w:lang w:val="en-US" w:eastAsia="zh-CN"/>
        </w:rPr>
        <w:t>6</w:t>
      </w:r>
      <w:r>
        <w:rPr>
          <w:rFonts w:ascii="宋体" w:hAnsi="宋体" w:eastAsia="宋体"/>
          <w:b/>
          <w:color w:val="FF0000"/>
          <w:sz w:val="28"/>
          <w:u w:val="single"/>
        </w:rPr>
        <w:t>时</w:t>
      </w:r>
      <w:r>
        <w:rPr>
          <w:rFonts w:ascii="Times New Roman" w:hAnsi="Times New Roman"/>
          <w:b/>
          <w:color w:val="FF0000"/>
          <w:sz w:val="28"/>
          <w:u w:val="single"/>
        </w:rPr>
        <w:t>00</w:t>
      </w:r>
      <w:r>
        <w:rPr>
          <w:rFonts w:ascii="宋体" w:hAnsi="宋体" w:eastAsia="宋体"/>
          <w:b/>
          <w:color w:val="FF0000"/>
          <w:sz w:val="28"/>
          <w:u w:val="single"/>
        </w:rPr>
        <w:t>分</w:t>
      </w:r>
      <w:bookmarkEnd w:id="0"/>
      <w:r>
        <w:rPr>
          <w:rFonts w:ascii="宋体" w:hAnsi="宋体" w:eastAsia="宋体"/>
          <w:sz w:val="28"/>
        </w:rPr>
        <w:t>共记录到余震</w:t>
      </w:r>
      <w:r>
        <w:rPr>
          <w:rFonts w:hint="eastAsia" w:ascii="Times New Roman" w:hAnsi="Times New Roman"/>
          <w:sz w:val="28"/>
          <w:lang w:val="en-US" w:eastAsia="zh-CN"/>
        </w:rPr>
        <w:t>326</w:t>
      </w:r>
      <w:r>
        <w:rPr>
          <w:rFonts w:ascii="宋体" w:hAnsi="宋体" w:eastAsia="宋体"/>
          <w:sz w:val="28"/>
        </w:rPr>
        <w:t>次，其中</w:t>
      </w:r>
      <w:r>
        <w:rPr>
          <w:rFonts w:ascii="Times New Roman" w:hAnsi="Times New Roman"/>
          <w:sz w:val="28"/>
        </w:rPr>
        <w:t>M3.0</w:t>
      </w:r>
      <w:r>
        <w:rPr>
          <w:rFonts w:ascii="宋体" w:hAnsi="宋体" w:eastAsia="宋体"/>
          <w:sz w:val="28"/>
        </w:rPr>
        <w:t>级及以上余震</w:t>
      </w:r>
      <w:r>
        <w:rPr>
          <w:rFonts w:ascii="Times New Roman" w:hAnsi="Times New Roman"/>
          <w:sz w:val="28"/>
        </w:rPr>
        <w:t>0</w:t>
      </w:r>
      <w:r>
        <w:rPr>
          <w:rFonts w:ascii="宋体" w:hAnsi="宋体" w:eastAsia="宋体"/>
          <w:sz w:val="28"/>
        </w:rPr>
        <w:t>次：</w:t>
      </w:r>
      <w:r>
        <w:rPr>
          <w:rFonts w:ascii="Times New Roman" w:hAnsi="Times New Roman"/>
          <w:sz w:val="28"/>
        </w:rPr>
        <w:t>5.0~5.9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0</w:t>
      </w:r>
      <w:r>
        <w:rPr>
          <w:rFonts w:ascii="宋体" w:hAnsi="宋体" w:eastAsia="宋体"/>
          <w:sz w:val="28"/>
        </w:rPr>
        <w:t>次，</w:t>
      </w:r>
      <w:r>
        <w:rPr>
          <w:rFonts w:ascii="Times New Roman" w:hAnsi="Times New Roman"/>
          <w:sz w:val="28"/>
        </w:rPr>
        <w:t>4.0~4.9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0</w:t>
      </w:r>
      <w:r>
        <w:rPr>
          <w:rFonts w:ascii="宋体" w:hAnsi="宋体" w:eastAsia="宋体"/>
          <w:sz w:val="28"/>
        </w:rPr>
        <w:t>次，</w:t>
      </w:r>
      <w:r>
        <w:rPr>
          <w:rFonts w:ascii="Times New Roman" w:hAnsi="Times New Roman"/>
          <w:sz w:val="28"/>
        </w:rPr>
        <w:t>3.0~3.9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0</w:t>
      </w:r>
      <w:r>
        <w:rPr>
          <w:rFonts w:ascii="宋体" w:hAnsi="宋体" w:eastAsia="宋体"/>
          <w:sz w:val="28"/>
        </w:rPr>
        <w:t>次；</w:t>
      </w:r>
      <w:r>
        <w:rPr>
          <w:rFonts w:ascii="Times New Roman" w:hAnsi="Times New Roman"/>
          <w:sz w:val="28"/>
        </w:rPr>
        <w:t>M3.0</w:t>
      </w:r>
      <w:r>
        <w:rPr>
          <w:rFonts w:ascii="宋体" w:hAnsi="宋体" w:eastAsia="宋体"/>
          <w:sz w:val="28"/>
        </w:rPr>
        <w:t>级以下余震</w:t>
      </w:r>
      <w:r>
        <w:rPr>
          <w:rFonts w:hint="eastAsia" w:ascii="Times New Roman" w:hAnsi="Times New Roman"/>
          <w:sz w:val="28"/>
          <w:lang w:val="en-US" w:eastAsia="zh-CN"/>
        </w:rPr>
        <w:t>326</w:t>
      </w:r>
      <w:r>
        <w:rPr>
          <w:rFonts w:ascii="宋体" w:hAnsi="宋体" w:eastAsia="宋体"/>
          <w:sz w:val="28"/>
        </w:rPr>
        <w:t>次：</w:t>
      </w:r>
      <w:r>
        <w:rPr>
          <w:rFonts w:ascii="Times New Roman" w:hAnsi="Times New Roman"/>
          <w:sz w:val="28"/>
        </w:rPr>
        <w:t>2.0~2.9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2</w:t>
      </w:r>
      <w:r>
        <w:rPr>
          <w:rFonts w:ascii="宋体" w:hAnsi="宋体" w:eastAsia="宋体"/>
          <w:sz w:val="28"/>
        </w:rPr>
        <w:t>次，</w:t>
      </w:r>
      <w:r>
        <w:rPr>
          <w:rFonts w:hint="eastAsia"/>
          <w:sz w:val="28"/>
          <w:lang w:val="en-US" w:eastAsia="zh-CN"/>
        </w:rPr>
        <w:t>2</w:t>
      </w:r>
      <w:r>
        <w:rPr>
          <w:rFonts w:ascii="Times New Roman" w:hAnsi="Times New Roman"/>
          <w:sz w:val="28"/>
        </w:rPr>
        <w:t>.0</w:t>
      </w:r>
      <w:r>
        <w:rPr>
          <w:rFonts w:ascii="宋体" w:hAnsi="宋体" w:eastAsia="宋体"/>
          <w:sz w:val="28"/>
        </w:rPr>
        <w:t>级以下地震</w:t>
      </w:r>
      <w:r>
        <w:rPr>
          <w:rFonts w:hint="eastAsia" w:ascii="Times New Roman" w:hAnsi="Times New Roman"/>
          <w:b/>
          <w:color w:val="FF0000"/>
          <w:sz w:val="28"/>
          <w:u w:val="single"/>
          <w:lang w:val="en-US" w:eastAsia="zh-CN"/>
        </w:rPr>
        <w:t>324</w:t>
      </w:r>
      <w:r>
        <w:rPr>
          <w:rFonts w:ascii="宋体" w:hAnsi="宋体" w:eastAsia="宋体"/>
          <w:sz w:val="28"/>
        </w:rPr>
        <w:t>次。</w:t>
      </w:r>
    </w:p>
    <w:tbl>
      <w:tblPr>
        <w:tblStyle w:val="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996"/>
        <w:gridCol w:w="1157"/>
        <w:gridCol w:w="1118"/>
        <w:gridCol w:w="976"/>
        <w:gridCol w:w="992"/>
        <w:gridCol w:w="1647"/>
      </w:tblGrid>
      <w:tr w14:paraId="22E56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6" w:type="dxa"/>
            <w:vAlign w:val="center"/>
          </w:tcPr>
          <w:p w14:paraId="155E82F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序号</w:t>
            </w:r>
          </w:p>
        </w:tc>
        <w:tc>
          <w:tcPr>
            <w:tcW w:w="1996" w:type="dxa"/>
            <w:vAlign w:val="center"/>
          </w:tcPr>
          <w:p w14:paraId="504A903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发震时刻</w:t>
            </w:r>
          </w:p>
        </w:tc>
        <w:tc>
          <w:tcPr>
            <w:tcW w:w="1157" w:type="dxa"/>
            <w:vAlign w:val="center"/>
          </w:tcPr>
          <w:p w14:paraId="1E5E6B6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纬度</w:t>
            </w:r>
          </w:p>
        </w:tc>
        <w:tc>
          <w:tcPr>
            <w:tcW w:w="1118" w:type="dxa"/>
            <w:vAlign w:val="center"/>
          </w:tcPr>
          <w:p w14:paraId="4DC96E2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经度</w:t>
            </w:r>
          </w:p>
        </w:tc>
        <w:tc>
          <w:tcPr>
            <w:tcW w:w="976" w:type="dxa"/>
            <w:vAlign w:val="center"/>
          </w:tcPr>
          <w:p w14:paraId="5A43F18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深度</w:t>
            </w:r>
          </w:p>
        </w:tc>
        <w:tc>
          <w:tcPr>
            <w:tcW w:w="992" w:type="dxa"/>
            <w:vAlign w:val="center"/>
          </w:tcPr>
          <w:p w14:paraId="4CA85BC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震级</w:t>
            </w:r>
          </w:p>
        </w:tc>
        <w:tc>
          <w:tcPr>
            <w:tcW w:w="1647" w:type="dxa"/>
            <w:vAlign w:val="center"/>
          </w:tcPr>
          <w:p w14:paraId="7DB36B8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地名</w:t>
            </w:r>
          </w:p>
        </w:tc>
      </w:tr>
      <w:tr w14:paraId="1FE8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6" w:type="dxa"/>
            <w:vAlign w:val="center"/>
          </w:tcPr>
          <w:p w14:paraId="5161C63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主震</w:t>
            </w:r>
          </w:p>
        </w:tc>
        <w:tc>
          <w:tcPr>
            <w:tcW w:w="1996" w:type="dxa"/>
            <w:vAlign w:val="center"/>
          </w:tcPr>
          <w:p w14:paraId="3A0135D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2025-06-05 04:31:51.6</w:t>
            </w:r>
          </w:p>
        </w:tc>
        <w:tc>
          <w:tcPr>
            <w:tcW w:w="1157" w:type="dxa"/>
            <w:vAlign w:val="center"/>
          </w:tcPr>
          <w:p w14:paraId="2A38350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26.26</w:t>
            </w:r>
          </w:p>
        </w:tc>
        <w:tc>
          <w:tcPr>
            <w:tcW w:w="1118" w:type="dxa"/>
            <w:vAlign w:val="center"/>
          </w:tcPr>
          <w:p w14:paraId="2A34762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100.03</w:t>
            </w:r>
          </w:p>
        </w:tc>
        <w:tc>
          <w:tcPr>
            <w:tcW w:w="976" w:type="dxa"/>
            <w:vAlign w:val="center"/>
          </w:tcPr>
          <w:p w14:paraId="16828AF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33C3FCA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5.0</w:t>
            </w:r>
          </w:p>
        </w:tc>
        <w:tc>
          <w:tcPr>
            <w:tcW w:w="1647" w:type="dxa"/>
            <w:vAlign w:val="center"/>
          </w:tcPr>
          <w:p w14:paraId="2D66756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云南大理州洱源县</w:t>
            </w:r>
          </w:p>
        </w:tc>
      </w:tr>
      <w:tr w14:paraId="31EB7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6" w:type="dxa"/>
            <w:vAlign w:val="center"/>
          </w:tcPr>
          <w:p w14:paraId="630194ED">
            <w:pPr>
              <w:spacing w:after="0" w:line="240" w:lineRule="auto"/>
              <w:jc w:val="center"/>
              <w:rPr>
                <w:rFonts w:hint="eastAsia" w:ascii="Times New Roman" w:hAns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余震</w:t>
            </w:r>
          </w:p>
        </w:tc>
        <w:tc>
          <w:tcPr>
            <w:tcW w:w="1996" w:type="dxa"/>
            <w:vAlign w:val="center"/>
          </w:tcPr>
          <w:p w14:paraId="5F665DDF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  <w:p w14:paraId="2914188B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04:46:25.29</w:t>
            </w:r>
          </w:p>
        </w:tc>
        <w:tc>
          <w:tcPr>
            <w:tcW w:w="1157" w:type="dxa"/>
            <w:vAlign w:val="center"/>
          </w:tcPr>
          <w:p w14:paraId="48CBE04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hint="default" w:ascii="Times New Roman" w:hAnsi="Times New Roman" w:eastAsia="Times New Roman"/>
                <w:sz w:val="20"/>
                <w:lang w:val="en-US" w:eastAsia="zh-CN"/>
              </w:rPr>
              <w:t>26.263</w:t>
            </w:r>
          </w:p>
        </w:tc>
        <w:tc>
          <w:tcPr>
            <w:tcW w:w="1118" w:type="dxa"/>
            <w:vAlign w:val="center"/>
          </w:tcPr>
          <w:p w14:paraId="51CFCA7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hint="default" w:ascii="Times New Roman" w:hAnsi="Times New Roman" w:eastAsia="Times New Roman"/>
                <w:sz w:val="20"/>
                <w:lang w:val="en-US" w:eastAsia="zh-CN"/>
              </w:rPr>
              <w:t>99.982</w:t>
            </w:r>
          </w:p>
        </w:tc>
        <w:tc>
          <w:tcPr>
            <w:tcW w:w="976" w:type="dxa"/>
            <w:vAlign w:val="center"/>
          </w:tcPr>
          <w:p w14:paraId="6DDE6886">
            <w:pPr>
              <w:spacing w:after="0" w:line="240" w:lineRule="auto"/>
              <w:jc w:val="center"/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4</w:t>
            </w:r>
          </w:p>
        </w:tc>
        <w:tc>
          <w:tcPr>
            <w:tcW w:w="992" w:type="dxa"/>
            <w:vAlign w:val="center"/>
          </w:tcPr>
          <w:p w14:paraId="31E657B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hint="default" w:ascii="Times New Roman" w:hAnsi="Times New Roman" w:eastAsia="Times New Roman"/>
                <w:sz w:val="20"/>
                <w:lang w:val="en-US" w:eastAsia="zh-CN"/>
              </w:rPr>
              <w:t>2.0</w:t>
            </w:r>
          </w:p>
        </w:tc>
        <w:tc>
          <w:tcPr>
            <w:tcW w:w="1647" w:type="dxa"/>
            <w:vAlign w:val="center"/>
          </w:tcPr>
          <w:p w14:paraId="1EB819F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云南大理州洱源县</w:t>
            </w:r>
          </w:p>
        </w:tc>
      </w:tr>
      <w:tr w14:paraId="23ED5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6" w:type="dxa"/>
            <w:vAlign w:val="center"/>
          </w:tcPr>
          <w:p w14:paraId="452CDD2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余震</w:t>
            </w:r>
          </w:p>
        </w:tc>
        <w:tc>
          <w:tcPr>
            <w:tcW w:w="1996" w:type="dxa"/>
            <w:vAlign w:val="center"/>
          </w:tcPr>
          <w:p w14:paraId="0D1B4F83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  <w:p w14:paraId="5E93E5A2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06:45:10.07</w:t>
            </w:r>
          </w:p>
        </w:tc>
        <w:tc>
          <w:tcPr>
            <w:tcW w:w="1157" w:type="dxa"/>
            <w:vAlign w:val="center"/>
          </w:tcPr>
          <w:p w14:paraId="397689C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hint="default" w:ascii="Times New Roman" w:hAnsi="Times New Roman" w:eastAsia="Times New Roman"/>
                <w:sz w:val="20"/>
                <w:lang w:val="en-US" w:eastAsia="zh-CN"/>
              </w:rPr>
              <w:t>26.286</w:t>
            </w:r>
          </w:p>
        </w:tc>
        <w:tc>
          <w:tcPr>
            <w:tcW w:w="1118" w:type="dxa"/>
            <w:vAlign w:val="center"/>
          </w:tcPr>
          <w:p w14:paraId="5E68D3F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hint="default" w:ascii="Times New Roman" w:hAnsi="Times New Roman" w:eastAsia="Times New Roman"/>
                <w:sz w:val="20"/>
                <w:lang w:val="en-US" w:eastAsia="zh-CN"/>
              </w:rPr>
              <w:t>100.029</w:t>
            </w:r>
          </w:p>
        </w:tc>
        <w:tc>
          <w:tcPr>
            <w:tcW w:w="976" w:type="dxa"/>
            <w:vAlign w:val="center"/>
          </w:tcPr>
          <w:p w14:paraId="7D0D46A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hint="default" w:ascii="Times New Roman" w:hAnsi="Times New Roman" w:eastAsia="Times New Roman"/>
                <w:sz w:val="20"/>
                <w:lang w:val="en-US" w:eastAsia="zh-CN"/>
              </w:rPr>
              <w:t>10</w:t>
            </w:r>
          </w:p>
        </w:tc>
        <w:tc>
          <w:tcPr>
            <w:tcW w:w="992" w:type="dxa"/>
            <w:vAlign w:val="center"/>
          </w:tcPr>
          <w:p w14:paraId="245B8B0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hint="default" w:ascii="Times New Roman" w:hAnsi="Times New Roman" w:eastAsia="Times New Roman"/>
                <w:sz w:val="20"/>
                <w:lang w:val="en-US" w:eastAsia="zh-CN"/>
              </w:rPr>
              <w:t>2.3</w:t>
            </w:r>
          </w:p>
        </w:tc>
        <w:tc>
          <w:tcPr>
            <w:tcW w:w="1647" w:type="dxa"/>
            <w:vAlign w:val="center"/>
          </w:tcPr>
          <w:p w14:paraId="3ED2410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云南大理州洱源县</w:t>
            </w:r>
          </w:p>
        </w:tc>
      </w:tr>
    </w:tbl>
    <w:p w14:paraId="6A67D8C6"/>
    <w:sectPr>
      <w:pgSz w:w="12240" w:h="15840"/>
      <w:pgMar w:top="1440" w:right="1797" w:bottom="1440" w:left="179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39F3B58"/>
    <w:rsid w:val="2F515C65"/>
    <w:rsid w:val="385E088C"/>
    <w:rsid w:val="3E8F05BE"/>
    <w:rsid w:val="56730E97"/>
    <w:rsid w:val="673F2338"/>
    <w:rsid w:val="72853622"/>
    <w:rsid w:val="792B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  <w:jc w:val="center"/>
    </w:pPr>
    <w:rPr>
      <w:rFonts w:ascii="Times New Roman" w:hAnsi="Times New Roman" w:eastAsia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  <w:style w:type="paragraph" w:customStyle="1" w:styleId="164">
    <w:name w:val="TT"/>
    <w:qFormat/>
    <w:uiPriority w:val="0"/>
    <w:pPr>
      <w:spacing w:after="320" w:line="360" w:lineRule="auto"/>
      <w:jc w:val="center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customStyle="1" w:styleId="165">
    <w:name w:val="t4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6">
    <w:name w:val="XQ"/>
    <w:qFormat/>
    <w:uiPriority w:val="0"/>
    <w:pPr>
      <w:spacing w:after="200" w:line="360" w:lineRule="auto"/>
      <w:jc w:val="both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customStyle="1" w:styleId="167">
    <w:name w:val="dz"/>
    <w:qFormat/>
    <w:uiPriority w:val="0"/>
    <w:pPr>
      <w:spacing w:after="200" w:line="360" w:lineRule="auto"/>
      <w:jc w:val="center"/>
    </w:pPr>
    <w:rPr>
      <w:rFonts w:ascii="仿宋_GB2312" w:hAnsi="仿宋_GB2312" w:eastAsia="仿宋_GB2312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332</Characters>
  <Lines>0</Lines>
  <Paragraphs>0</Paragraphs>
  <TotalTime>0</TotalTime>
  <ScaleCrop>false</ScaleCrop>
  <LinksUpToDate>false</LinksUpToDate>
  <CharactersWithSpaces>335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zr</cp:lastModifiedBy>
  <dcterms:modified xsi:type="dcterms:W3CDTF">2025-06-05T08:24:14Z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DBB1A1998099427CAE4CD39004895F8A_13</vt:lpwstr>
  </property>
</Properties>
</file>