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2B6A">
      <w:pPr>
        <w:pStyle w:val="164"/>
      </w:pPr>
      <w:r>
        <w:rPr>
          <w:rFonts w:ascii="宋体" w:hAnsi="宋体" w:eastAsia="宋体"/>
          <w:b/>
          <w:sz w:val="36"/>
        </w:rPr>
        <w:t>甘肃陇西</w:t>
      </w:r>
      <w:r>
        <w:rPr>
          <w:rFonts w:ascii="Times New Roman" w:hAnsi="Times New Roman"/>
          <w:b/>
          <w:sz w:val="36"/>
        </w:rPr>
        <w:t>M5.6</w:t>
      </w:r>
      <w:r>
        <w:rPr>
          <w:rFonts w:ascii="宋体" w:hAnsi="宋体" w:eastAsia="宋体"/>
          <w:b/>
          <w:sz w:val="36"/>
        </w:rPr>
        <w:t>级地震余震统计</w:t>
      </w:r>
    </w:p>
    <w:p w14:paraId="1DD129FE">
      <w:pPr>
        <w:pStyle w:val="166"/>
        <w:ind w:firstLine="586"/>
        <w:rPr>
          <w:rFonts w:ascii="宋体" w:hAnsi="宋体" w:eastAsia="宋体"/>
          <w:sz w:val="28"/>
        </w:rPr>
      </w:pPr>
      <w:r>
        <w:rPr>
          <w:rFonts w:ascii="Times New Roman" w:hAnsi="Times New Roman"/>
          <w:sz w:val="28"/>
        </w:rPr>
        <w:t>2025</w:t>
      </w:r>
      <w:r>
        <w:rPr>
          <w:rFonts w:ascii="宋体" w:hAnsi="宋体" w:eastAsia="宋体"/>
          <w:sz w:val="28"/>
        </w:rPr>
        <w:t>年</w:t>
      </w:r>
      <w:r>
        <w:rPr>
          <w:rFonts w:ascii="Times New Roman" w:hAnsi="Times New Roman"/>
          <w:sz w:val="28"/>
        </w:rPr>
        <w:t>09</w:t>
      </w:r>
      <w:r>
        <w:rPr>
          <w:rFonts w:ascii="宋体" w:hAnsi="宋体" w:eastAsia="宋体"/>
          <w:sz w:val="28"/>
        </w:rPr>
        <w:t>月</w:t>
      </w:r>
      <w:r>
        <w:rPr>
          <w:rFonts w:ascii="Times New Roman" w:hAnsi="Times New Roman"/>
          <w:sz w:val="28"/>
        </w:rPr>
        <w:t>27</w:t>
      </w:r>
      <w:r>
        <w:rPr>
          <w:rFonts w:ascii="宋体" w:hAnsi="宋体" w:eastAsia="宋体"/>
          <w:sz w:val="28"/>
        </w:rPr>
        <w:t>日</w:t>
      </w:r>
      <w:r>
        <w:rPr>
          <w:rFonts w:ascii="Times New Roman" w:hAnsi="Times New Roman"/>
          <w:sz w:val="28"/>
        </w:rPr>
        <w:t>05</w:t>
      </w:r>
      <w:r>
        <w:rPr>
          <w:rFonts w:ascii="宋体" w:hAnsi="宋体" w:eastAsia="宋体"/>
          <w:sz w:val="28"/>
        </w:rPr>
        <w:t>时</w:t>
      </w:r>
      <w:r>
        <w:rPr>
          <w:rFonts w:ascii="Times New Roman" w:hAnsi="Times New Roman"/>
          <w:sz w:val="28"/>
        </w:rPr>
        <w:t>49</w:t>
      </w:r>
      <w:r>
        <w:rPr>
          <w:rFonts w:ascii="宋体" w:hAnsi="宋体" w:eastAsia="宋体"/>
          <w:sz w:val="28"/>
        </w:rPr>
        <w:t>分在甘肃定西市陇西县发生</w:t>
      </w:r>
      <w:r>
        <w:rPr>
          <w:rFonts w:ascii="Times New Roman" w:hAnsi="Times New Roman"/>
          <w:sz w:val="28"/>
        </w:rPr>
        <w:t>5.6</w:t>
      </w:r>
      <w:r>
        <w:rPr>
          <w:rFonts w:ascii="宋体" w:hAnsi="宋体" w:eastAsia="宋体"/>
          <w:sz w:val="28"/>
        </w:rPr>
        <w:t>级地震。截至</w:t>
      </w:r>
      <w:r>
        <w:rPr>
          <w:rFonts w:ascii="Times New Roman" w:hAnsi="Times New Roman"/>
          <w:b/>
          <w:color w:val="FF0000"/>
          <w:sz w:val="28"/>
          <w:u w:val="single"/>
        </w:rPr>
        <w:t>2025</w:t>
      </w:r>
      <w:r>
        <w:rPr>
          <w:rFonts w:ascii="宋体" w:hAnsi="宋体" w:eastAsia="宋体"/>
          <w:b/>
          <w:color w:val="FF0000"/>
          <w:sz w:val="28"/>
          <w:u w:val="single"/>
        </w:rPr>
        <w:t>年</w:t>
      </w:r>
      <w:r>
        <w:rPr>
          <w:rFonts w:ascii="Times New Roman" w:hAnsi="Times New Roman"/>
          <w:b/>
          <w:color w:val="FF0000"/>
          <w:sz w:val="28"/>
          <w:u w:val="single"/>
        </w:rPr>
        <w:t>09</w:t>
      </w:r>
      <w:r>
        <w:rPr>
          <w:rFonts w:ascii="宋体" w:hAnsi="宋体" w:eastAsia="宋体"/>
          <w:b/>
          <w:color w:val="FF0000"/>
          <w:sz w:val="28"/>
          <w:u w:val="single"/>
        </w:rPr>
        <w:t>月</w:t>
      </w:r>
      <w:r>
        <w:rPr>
          <w:rFonts w:ascii="Times New Roman" w:hAnsi="Times New Roman"/>
          <w:b/>
          <w:color w:val="FF0000"/>
          <w:sz w:val="28"/>
          <w:u w:val="single"/>
        </w:rPr>
        <w:t>27</w:t>
      </w:r>
      <w:r>
        <w:rPr>
          <w:rFonts w:ascii="宋体" w:hAnsi="宋体" w:eastAsia="宋体"/>
          <w:b/>
          <w:color w:val="FF0000"/>
          <w:sz w:val="28"/>
          <w:u w:val="single"/>
        </w:rPr>
        <w:t>日</w:t>
      </w:r>
      <w:r>
        <w:rPr>
          <w:rFonts w:hint="eastAsia"/>
          <w:b/>
          <w:color w:val="FF0000"/>
          <w:sz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ascii="宋体" w:hAnsi="宋体" w:eastAsia="宋体"/>
          <w:b/>
          <w:color w:val="FF0000"/>
          <w:sz w:val="28"/>
          <w:u w:val="single"/>
        </w:rPr>
        <w:t>时</w:t>
      </w:r>
      <w:r>
        <w:rPr>
          <w:rFonts w:hint="eastAsia"/>
          <w:b/>
          <w:color w:val="FF0000"/>
          <w:sz w:val="28"/>
          <w:u w:val="single"/>
          <w:lang w:val="en-US" w:eastAsia="zh-CN"/>
        </w:rPr>
        <w:t>00</w:t>
      </w:r>
      <w:r>
        <w:rPr>
          <w:rFonts w:ascii="宋体" w:hAnsi="宋体" w:eastAsia="宋体"/>
          <w:b/>
          <w:color w:val="FF0000"/>
          <w:sz w:val="28"/>
          <w:u w:val="single"/>
        </w:rPr>
        <w:t>分</w:t>
      </w:r>
      <w:r>
        <w:rPr>
          <w:rFonts w:ascii="宋体" w:hAnsi="宋体" w:eastAsia="宋体"/>
          <w:sz w:val="28"/>
        </w:rPr>
        <w:t>共记录到余震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72</w:t>
      </w:r>
      <w:r>
        <w:rPr>
          <w:rFonts w:ascii="宋体" w:hAnsi="宋体" w:eastAsia="宋体"/>
          <w:sz w:val="28"/>
        </w:rPr>
        <w:t>次，其中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级及以上余震</w:t>
      </w:r>
      <w:r>
        <w:rPr>
          <w:rFonts w:hint="eastAsia"/>
          <w:sz w:val="28"/>
          <w:lang w:val="en-US" w:eastAsia="zh-CN"/>
        </w:rPr>
        <w:t>4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5.0~5.9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4.0~4.9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2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3.0~3.9</w:t>
      </w:r>
      <w:r>
        <w:rPr>
          <w:rFonts w:ascii="宋体" w:hAnsi="宋体" w:eastAsia="宋体"/>
          <w:sz w:val="28"/>
        </w:rPr>
        <w:t>级地震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2</w:t>
      </w:r>
      <w:r>
        <w:rPr>
          <w:rFonts w:ascii="宋体" w:hAnsi="宋体" w:eastAsia="宋体"/>
          <w:sz w:val="28"/>
        </w:rPr>
        <w:t>次；</w:t>
      </w:r>
      <w:r>
        <w:rPr>
          <w:rFonts w:hint="eastAsia" w:ascii="Times New Roman" w:hAnsi="Times New Roman"/>
          <w:sz w:val="28"/>
          <w:lang w:val="en-US" w:eastAsia="zh-CN"/>
        </w:rPr>
        <w:t>M3</w:t>
      </w:r>
      <w:r>
        <w:rPr>
          <w:rFonts w:ascii="Times New Roman" w:hAnsi="Times New Roman"/>
          <w:sz w:val="28"/>
        </w:rPr>
        <w:t>.0</w:t>
      </w:r>
      <w:r>
        <w:rPr>
          <w:rFonts w:ascii="宋体" w:hAnsi="宋体" w:eastAsia="宋体"/>
          <w:sz w:val="28"/>
        </w:rPr>
        <w:t>级以下余震</w:t>
      </w:r>
      <w:r>
        <w:rPr>
          <w:rFonts w:hint="eastAsia"/>
          <w:sz w:val="28"/>
          <w:lang w:val="en-US" w:eastAsia="zh-CN"/>
        </w:rPr>
        <w:t>68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2.0~2.9</w:t>
      </w:r>
      <w:r>
        <w:rPr>
          <w:rFonts w:ascii="宋体" w:hAnsi="宋体" w:eastAsia="宋体"/>
          <w:sz w:val="28"/>
        </w:rPr>
        <w:t>级地震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9</w:t>
      </w:r>
      <w:r>
        <w:rPr>
          <w:rFonts w:ascii="宋体" w:hAnsi="宋体" w:eastAsia="宋体"/>
          <w:sz w:val="28"/>
        </w:rPr>
        <w:t>次,</w:t>
      </w:r>
      <w:r>
        <w:rPr>
          <w:rFonts w:ascii="Times New Roman" w:hAnsi="Times New Roman"/>
          <w:sz w:val="28"/>
        </w:rPr>
        <w:t>2.0</w:t>
      </w:r>
      <w:r>
        <w:rPr>
          <w:rFonts w:ascii="宋体" w:hAnsi="宋体" w:eastAsia="宋体"/>
          <w:sz w:val="28"/>
        </w:rPr>
        <w:t>级以下地震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59</w:t>
      </w:r>
      <w:r>
        <w:rPr>
          <w:rFonts w:ascii="宋体" w:hAnsi="宋体" w:eastAsia="宋体"/>
          <w:sz w:val="28"/>
        </w:rPr>
        <w:t>次。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54"/>
        <w:gridCol w:w="1063"/>
        <w:gridCol w:w="1093"/>
        <w:gridCol w:w="988"/>
        <w:gridCol w:w="1003"/>
        <w:gridCol w:w="1673"/>
      </w:tblGrid>
      <w:tr w14:paraId="6FED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2CB76D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序号</w:t>
            </w:r>
          </w:p>
        </w:tc>
        <w:tc>
          <w:tcPr>
            <w:tcW w:w="2054" w:type="dxa"/>
            <w:vAlign w:val="center"/>
          </w:tcPr>
          <w:p w14:paraId="146830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发震时刻</w:t>
            </w:r>
          </w:p>
        </w:tc>
        <w:tc>
          <w:tcPr>
            <w:tcW w:w="1063" w:type="dxa"/>
            <w:vAlign w:val="center"/>
          </w:tcPr>
          <w:p w14:paraId="6661AF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纬度</w:t>
            </w:r>
          </w:p>
        </w:tc>
        <w:tc>
          <w:tcPr>
            <w:tcW w:w="1093" w:type="dxa"/>
            <w:vAlign w:val="center"/>
          </w:tcPr>
          <w:p w14:paraId="2FD672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经度</w:t>
            </w:r>
          </w:p>
        </w:tc>
        <w:tc>
          <w:tcPr>
            <w:tcW w:w="988" w:type="dxa"/>
            <w:vAlign w:val="center"/>
          </w:tcPr>
          <w:p w14:paraId="536938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深度</w:t>
            </w:r>
          </w:p>
        </w:tc>
        <w:tc>
          <w:tcPr>
            <w:tcW w:w="1003" w:type="dxa"/>
            <w:vAlign w:val="center"/>
          </w:tcPr>
          <w:p w14:paraId="7C720C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震级</w:t>
            </w:r>
          </w:p>
        </w:tc>
        <w:tc>
          <w:tcPr>
            <w:tcW w:w="1673" w:type="dxa"/>
            <w:vAlign w:val="center"/>
          </w:tcPr>
          <w:p w14:paraId="242D21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地名</w:t>
            </w:r>
          </w:p>
        </w:tc>
      </w:tr>
      <w:tr w14:paraId="14F2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04CCAE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主震</w:t>
            </w:r>
          </w:p>
        </w:tc>
        <w:tc>
          <w:tcPr>
            <w:tcW w:w="2054" w:type="dxa"/>
            <w:vAlign w:val="center"/>
          </w:tcPr>
          <w:p w14:paraId="6FB080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2025-09-27 05:49:57.6</w:t>
            </w:r>
          </w:p>
        </w:tc>
        <w:tc>
          <w:tcPr>
            <w:tcW w:w="1063" w:type="dxa"/>
            <w:vAlign w:val="center"/>
          </w:tcPr>
          <w:p w14:paraId="1D9733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34.91</w:t>
            </w:r>
          </w:p>
        </w:tc>
        <w:tc>
          <w:tcPr>
            <w:tcW w:w="1093" w:type="dxa"/>
            <w:vAlign w:val="center"/>
          </w:tcPr>
          <w:p w14:paraId="4833C21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104.58</w:t>
            </w:r>
          </w:p>
        </w:tc>
        <w:tc>
          <w:tcPr>
            <w:tcW w:w="988" w:type="dxa"/>
            <w:vAlign w:val="center"/>
          </w:tcPr>
          <w:p w14:paraId="4A0E6C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003" w:type="dxa"/>
            <w:vAlign w:val="center"/>
          </w:tcPr>
          <w:p w14:paraId="7A6147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5.6</w:t>
            </w:r>
          </w:p>
        </w:tc>
        <w:tc>
          <w:tcPr>
            <w:tcW w:w="1673" w:type="dxa"/>
            <w:vAlign w:val="center"/>
          </w:tcPr>
          <w:p w14:paraId="61470B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甘肃定西市陇西县</w:t>
            </w:r>
          </w:p>
        </w:tc>
      </w:tr>
      <w:tr w14:paraId="245E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19D5C2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</w:t>
            </w:r>
          </w:p>
        </w:tc>
        <w:tc>
          <w:tcPr>
            <w:tcW w:w="2054" w:type="dxa"/>
            <w:vAlign w:val="center"/>
          </w:tcPr>
          <w:p w14:paraId="3E0496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2025-09-27 06:28:23.4</w:t>
            </w:r>
          </w:p>
        </w:tc>
        <w:tc>
          <w:tcPr>
            <w:tcW w:w="1063" w:type="dxa"/>
            <w:vAlign w:val="center"/>
          </w:tcPr>
          <w:p w14:paraId="34BF8B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34.87</w:t>
            </w:r>
          </w:p>
        </w:tc>
        <w:tc>
          <w:tcPr>
            <w:tcW w:w="1093" w:type="dxa"/>
            <w:vAlign w:val="center"/>
          </w:tcPr>
          <w:p w14:paraId="767BD3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104.61</w:t>
            </w:r>
          </w:p>
        </w:tc>
        <w:tc>
          <w:tcPr>
            <w:tcW w:w="988" w:type="dxa"/>
            <w:vAlign w:val="center"/>
          </w:tcPr>
          <w:p w14:paraId="217712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003" w:type="dxa"/>
            <w:vAlign w:val="center"/>
          </w:tcPr>
          <w:p w14:paraId="3E85B3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4.5</w:t>
            </w:r>
          </w:p>
        </w:tc>
        <w:tc>
          <w:tcPr>
            <w:tcW w:w="1673" w:type="dxa"/>
            <w:vAlign w:val="center"/>
          </w:tcPr>
          <w:p w14:paraId="78680A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甘肃定西市陇西县</w:t>
            </w:r>
          </w:p>
        </w:tc>
      </w:tr>
      <w:tr w14:paraId="082C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85F2B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</w:t>
            </w:r>
          </w:p>
        </w:tc>
        <w:tc>
          <w:tcPr>
            <w:tcW w:w="2054" w:type="dxa"/>
            <w:vAlign w:val="center"/>
          </w:tcPr>
          <w:p w14:paraId="331B30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2025-09-27 06:28:45.1</w:t>
            </w:r>
          </w:p>
        </w:tc>
        <w:tc>
          <w:tcPr>
            <w:tcW w:w="1063" w:type="dxa"/>
            <w:vAlign w:val="center"/>
          </w:tcPr>
          <w:p w14:paraId="727E03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34.87</w:t>
            </w:r>
          </w:p>
        </w:tc>
        <w:tc>
          <w:tcPr>
            <w:tcW w:w="1093" w:type="dxa"/>
            <w:vAlign w:val="center"/>
          </w:tcPr>
          <w:p w14:paraId="5DA6AD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104.55</w:t>
            </w:r>
          </w:p>
        </w:tc>
        <w:tc>
          <w:tcPr>
            <w:tcW w:w="988" w:type="dxa"/>
            <w:vAlign w:val="center"/>
          </w:tcPr>
          <w:p w14:paraId="02852F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13</w:t>
            </w:r>
          </w:p>
        </w:tc>
        <w:tc>
          <w:tcPr>
            <w:tcW w:w="1003" w:type="dxa"/>
            <w:vAlign w:val="center"/>
          </w:tcPr>
          <w:p w14:paraId="6F095D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4.3</w:t>
            </w:r>
          </w:p>
        </w:tc>
        <w:tc>
          <w:tcPr>
            <w:tcW w:w="1673" w:type="dxa"/>
            <w:vAlign w:val="center"/>
          </w:tcPr>
          <w:p w14:paraId="4C6173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甘肃定西市漳县</w:t>
            </w:r>
          </w:p>
        </w:tc>
      </w:tr>
      <w:tr w14:paraId="789C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4E688920">
            <w:pPr>
              <w:spacing w:after="0" w:line="240" w:lineRule="auto"/>
              <w:jc w:val="center"/>
              <w:rPr>
                <w:rFonts w:hint="eastAsia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3</w:t>
            </w:r>
          </w:p>
        </w:tc>
        <w:tc>
          <w:tcPr>
            <w:tcW w:w="2054" w:type="dxa"/>
            <w:vAlign w:val="center"/>
          </w:tcPr>
          <w:p w14:paraId="39FFCBAC">
            <w:pPr>
              <w:spacing w:after="0" w:line="240" w:lineRule="auto"/>
              <w:jc w:val="center"/>
              <w:rPr>
                <w:rFonts w:hint="eastAsia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2025-09-27 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07</w:t>
            </w:r>
            <w:r>
              <w:rPr>
                <w:rFonts w:ascii="Times New Roman" w:hAnsi="Times New Roman" w:eastAsia="Times New Roman"/>
                <w:sz w:val="20"/>
              </w:rPr>
              <w:t>: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14</w:t>
            </w:r>
            <w:r>
              <w:rPr>
                <w:rFonts w:ascii="Times New Roman" w:hAnsi="Times New Roman" w:eastAsia="Times New Roman"/>
                <w:sz w:val="20"/>
              </w:rPr>
              <w:t>: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00</w:t>
            </w:r>
            <w:r>
              <w:rPr>
                <w:rFonts w:ascii="Times New Roman" w:hAnsi="Times New Roman" w:eastAsia="Times New Roman"/>
                <w:sz w:val="20"/>
              </w:rPr>
              <w:t>.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9</w:t>
            </w:r>
          </w:p>
        </w:tc>
        <w:tc>
          <w:tcPr>
            <w:tcW w:w="1063" w:type="dxa"/>
            <w:vAlign w:val="center"/>
          </w:tcPr>
          <w:p w14:paraId="428E5542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34.89</w:t>
            </w:r>
          </w:p>
        </w:tc>
        <w:tc>
          <w:tcPr>
            <w:tcW w:w="1093" w:type="dxa"/>
            <w:vAlign w:val="center"/>
          </w:tcPr>
          <w:p w14:paraId="66BAB676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104.6</w:t>
            </w:r>
          </w:p>
        </w:tc>
        <w:tc>
          <w:tcPr>
            <w:tcW w:w="988" w:type="dxa"/>
            <w:vAlign w:val="center"/>
          </w:tcPr>
          <w:p w14:paraId="2D2B366C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003" w:type="dxa"/>
            <w:vAlign w:val="center"/>
          </w:tcPr>
          <w:p w14:paraId="4ED99A28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3.5</w:t>
            </w:r>
          </w:p>
        </w:tc>
        <w:tc>
          <w:tcPr>
            <w:tcW w:w="1673" w:type="dxa"/>
            <w:vAlign w:val="center"/>
          </w:tcPr>
          <w:p w14:paraId="58E15B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甘肃定西市陇西县</w:t>
            </w:r>
          </w:p>
        </w:tc>
      </w:tr>
      <w:tr w14:paraId="14BE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4472AC1E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4</w:t>
            </w:r>
          </w:p>
        </w:tc>
        <w:tc>
          <w:tcPr>
            <w:tcW w:w="2054" w:type="dxa"/>
            <w:vAlign w:val="center"/>
          </w:tcPr>
          <w:p w14:paraId="1C9A24B1">
            <w:pPr>
              <w:spacing w:after="0" w:line="240" w:lineRule="auto"/>
              <w:jc w:val="center"/>
              <w:rPr>
                <w:rFonts w:hint="eastAsia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2025-09-27 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08</w:t>
            </w:r>
            <w:r>
              <w:rPr>
                <w:rFonts w:ascii="Times New Roman" w:hAnsi="Times New Roman" w:eastAsia="Times New Roman"/>
                <w:sz w:val="20"/>
              </w:rPr>
              <w:t>: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38</w:t>
            </w:r>
            <w:r>
              <w:rPr>
                <w:rFonts w:ascii="Times New Roman" w:hAnsi="Times New Roman" w:eastAsia="Times New Roman"/>
                <w:sz w:val="20"/>
              </w:rPr>
              <w:t>: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14</w:t>
            </w:r>
            <w:r>
              <w:rPr>
                <w:rFonts w:ascii="Times New Roman" w:hAnsi="Times New Roman" w:eastAsia="Times New Roman"/>
                <w:sz w:val="20"/>
              </w:rPr>
              <w:t>.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0</w:t>
            </w:r>
          </w:p>
        </w:tc>
        <w:tc>
          <w:tcPr>
            <w:tcW w:w="1063" w:type="dxa"/>
            <w:vAlign w:val="center"/>
          </w:tcPr>
          <w:p w14:paraId="14F2F010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34.87</w:t>
            </w:r>
          </w:p>
        </w:tc>
        <w:tc>
          <w:tcPr>
            <w:tcW w:w="1093" w:type="dxa"/>
            <w:vAlign w:val="center"/>
          </w:tcPr>
          <w:p w14:paraId="1C9C2D91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104.60</w:t>
            </w:r>
          </w:p>
        </w:tc>
        <w:tc>
          <w:tcPr>
            <w:tcW w:w="988" w:type="dxa"/>
            <w:vAlign w:val="center"/>
          </w:tcPr>
          <w:p w14:paraId="55FE67D2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12</w:t>
            </w:r>
          </w:p>
        </w:tc>
        <w:tc>
          <w:tcPr>
            <w:tcW w:w="1003" w:type="dxa"/>
            <w:vAlign w:val="center"/>
          </w:tcPr>
          <w:p w14:paraId="43372862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3.0</w:t>
            </w:r>
          </w:p>
        </w:tc>
        <w:tc>
          <w:tcPr>
            <w:tcW w:w="1673" w:type="dxa"/>
            <w:vAlign w:val="center"/>
          </w:tcPr>
          <w:p w14:paraId="17EFA3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甘肃定西市陇西县</w:t>
            </w:r>
          </w:p>
        </w:tc>
      </w:tr>
    </w:tbl>
    <w:p w14:paraId="12A09C9B">
      <w:pPr>
        <w:rPr>
          <w:rFonts w:hint="eastAsia" w:eastAsia="宋体"/>
          <w:lang w:eastAsia="zh-CN"/>
        </w:rPr>
      </w:pPr>
    </w:p>
    <w:sectPr>
      <w:pgSz w:w="12240" w:h="15840"/>
      <w:pgMar w:top="1440" w:right="1797" w:bottom="1440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8C0A9E"/>
    <w:rsid w:val="08D71533"/>
    <w:rsid w:val="11BB2C3C"/>
    <w:rsid w:val="13974C92"/>
    <w:rsid w:val="19FD67E3"/>
    <w:rsid w:val="1A8C27C4"/>
    <w:rsid w:val="1CB40663"/>
    <w:rsid w:val="1E753B10"/>
    <w:rsid w:val="21C33835"/>
    <w:rsid w:val="27B10952"/>
    <w:rsid w:val="29207478"/>
    <w:rsid w:val="29B5077F"/>
    <w:rsid w:val="2B812E28"/>
    <w:rsid w:val="2D3B6F76"/>
    <w:rsid w:val="33245299"/>
    <w:rsid w:val="34A30E43"/>
    <w:rsid w:val="35250BD6"/>
    <w:rsid w:val="3B3C6378"/>
    <w:rsid w:val="3D251BFE"/>
    <w:rsid w:val="3DAB24FE"/>
    <w:rsid w:val="3EA44987"/>
    <w:rsid w:val="441D0297"/>
    <w:rsid w:val="4DEB1E03"/>
    <w:rsid w:val="4F7D72CD"/>
    <w:rsid w:val="6A510AF2"/>
    <w:rsid w:val="6AA73316"/>
    <w:rsid w:val="6FF17ED0"/>
    <w:rsid w:val="70400255"/>
    <w:rsid w:val="736529F0"/>
    <w:rsid w:val="75FF1A57"/>
    <w:rsid w:val="7C8C574A"/>
    <w:rsid w:val="7F35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  <w:jc w:val="center"/>
    </w:pPr>
    <w:rPr>
      <w:rFonts w:ascii="Times New Roman" w:hAnsi="Times New Roman" w:eastAsia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4">
    <w:name w:val="TT"/>
    <w:qFormat/>
    <w:uiPriority w:val="0"/>
    <w:pPr>
      <w:spacing w:after="320" w:line="360" w:lineRule="auto"/>
      <w:jc w:val="center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5">
    <w:name w:val="t4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6">
    <w:name w:val="XQ"/>
    <w:qFormat/>
    <w:uiPriority w:val="0"/>
    <w:pPr>
      <w:spacing w:after="200" w:line="360" w:lineRule="auto"/>
      <w:jc w:val="both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7">
    <w:name w:val="dz"/>
    <w:qFormat/>
    <w:uiPriority w:val="0"/>
    <w:pPr>
      <w:spacing w:after="200" w:line="360" w:lineRule="auto"/>
      <w:jc w:val="center"/>
    </w:pPr>
    <w:rPr>
      <w:rFonts w:ascii="仿宋_GB2312" w:hAnsi="仿宋_GB2312" w:eastAsia="仿宋_GB2312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411</Characters>
  <Lines>0</Lines>
  <Paragraphs>0</Paragraphs>
  <TotalTime>148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13号课桌</cp:lastModifiedBy>
  <dcterms:modified xsi:type="dcterms:W3CDTF">2025-09-27T09:55:01Z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04C28770E6824DB299DEAB6899337191</vt:lpwstr>
  </property>
  <property fmtid="{D5CDD505-2E9C-101B-9397-08002B2CF9AE}" pid="4" name="KSOTemplateDocerSaveRecord">
    <vt:lpwstr>eyJoZGlkIjoiN2Y4OTYwMzM0ZGFkYWQxMGIwOWRiOTA2MDZjYWJlNGMiLCJ1c2VySWQiOiIyODE1MzUyNjEifQ==</vt:lpwstr>
  </property>
</Properties>
</file>