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25A1">
      <w:pPr>
        <w:pStyle w:val="164"/>
      </w:pPr>
      <w:r>
        <w:rPr>
          <w:rFonts w:ascii="宋体" w:hAnsi="宋体" w:eastAsia="宋体"/>
          <w:b/>
          <w:sz w:val="36"/>
        </w:rPr>
        <w:t>甘肃</w:t>
      </w:r>
      <w:r>
        <w:rPr>
          <w:rFonts w:hint="eastAsia"/>
          <w:b/>
          <w:sz w:val="36"/>
          <w:lang w:val="en-US" w:eastAsia="zh-CN"/>
        </w:rPr>
        <w:t>迭部</w:t>
      </w:r>
      <w:r>
        <w:rPr>
          <w:rFonts w:ascii="Times New Roman" w:hAnsi="Times New Roman"/>
          <w:b/>
          <w:sz w:val="36"/>
        </w:rPr>
        <w:t>M5.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ascii="宋体" w:hAnsi="宋体" w:eastAsia="宋体"/>
          <w:b/>
          <w:sz w:val="36"/>
        </w:rPr>
        <w:t>级地震余震统计</w:t>
      </w:r>
    </w:p>
    <w:p w14:paraId="75ED4E68">
      <w:pPr>
        <w:pStyle w:val="166"/>
        <w:ind w:firstLine="586"/>
        <w:rPr>
          <w:rFonts w:ascii="宋体" w:hAnsi="宋体" w:eastAsia="宋体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hint="eastAsia" w:ascii="Times New Roman" w:hAnsi="Times New Roman"/>
          <w:sz w:val="28"/>
          <w:lang w:val="en-US" w:eastAsia="zh-CN"/>
        </w:rPr>
        <w:t>6</w:t>
      </w:r>
      <w:r>
        <w:rPr>
          <w:rFonts w:ascii="宋体" w:hAnsi="宋体" w:eastAsia="宋体"/>
          <w:sz w:val="28"/>
        </w:rPr>
        <w:t>年</w:t>
      </w:r>
      <w:r>
        <w:rPr>
          <w:rFonts w:hint="eastAsia" w:ascii="Times New Roman" w:hAnsi="Times New Roman"/>
          <w:sz w:val="28"/>
          <w:lang w:val="en-US" w:eastAsia="zh-CN"/>
        </w:rPr>
        <w:t>01</w:t>
      </w:r>
      <w:r>
        <w:rPr>
          <w:rFonts w:ascii="宋体" w:hAnsi="宋体" w:eastAsia="宋体"/>
          <w:sz w:val="28"/>
        </w:rPr>
        <w:t>月</w:t>
      </w:r>
      <w:r>
        <w:rPr>
          <w:rFonts w:ascii="Times New Roman" w:hAnsi="Times New Roman"/>
          <w:sz w:val="28"/>
        </w:rPr>
        <w:t>2</w:t>
      </w:r>
      <w:r>
        <w:rPr>
          <w:rFonts w:hint="eastAsia" w:ascii="Times New Roman" w:hAnsi="Times New Roman"/>
          <w:sz w:val="28"/>
          <w:lang w:val="en-US" w:eastAsia="zh-CN"/>
        </w:rPr>
        <w:t>6</w:t>
      </w:r>
      <w:r>
        <w:rPr>
          <w:rFonts w:ascii="宋体" w:hAnsi="宋体" w:eastAsia="宋体"/>
          <w:sz w:val="28"/>
        </w:rPr>
        <w:t>日</w:t>
      </w:r>
      <w:r>
        <w:rPr>
          <w:rFonts w:hint="eastAsia" w:ascii="Times New Roman" w:hAnsi="Times New Roman"/>
          <w:sz w:val="28"/>
          <w:lang w:val="en-US" w:eastAsia="zh-CN"/>
        </w:rPr>
        <w:t>14</w:t>
      </w:r>
      <w:r>
        <w:rPr>
          <w:rFonts w:ascii="宋体" w:hAnsi="宋体" w:eastAsia="宋体"/>
          <w:sz w:val="28"/>
        </w:rPr>
        <w:t>时</w:t>
      </w:r>
      <w:r>
        <w:rPr>
          <w:rFonts w:hint="eastAsia" w:ascii="Times New Roman" w:hAnsi="Times New Roman"/>
          <w:sz w:val="28"/>
          <w:lang w:val="en-US" w:eastAsia="zh-CN"/>
        </w:rPr>
        <w:t>56</w:t>
      </w:r>
      <w:r>
        <w:rPr>
          <w:rFonts w:ascii="宋体" w:hAnsi="宋体" w:eastAsia="宋体"/>
          <w:sz w:val="28"/>
        </w:rPr>
        <w:t>分在甘肃</w:t>
      </w:r>
      <w:r>
        <w:rPr>
          <w:rFonts w:hint="eastAsia"/>
          <w:sz w:val="28"/>
          <w:lang w:val="en-US" w:eastAsia="zh-CN"/>
        </w:rPr>
        <w:t>甘南州迭部县</w:t>
      </w:r>
      <w:r>
        <w:rPr>
          <w:rFonts w:ascii="宋体" w:hAnsi="宋体" w:eastAsia="宋体"/>
          <w:sz w:val="28"/>
        </w:rPr>
        <w:t>发生</w:t>
      </w:r>
      <w:r>
        <w:rPr>
          <w:rFonts w:ascii="Times New Roman" w:hAnsi="Times New Roman"/>
          <w:sz w:val="28"/>
        </w:rPr>
        <w:t>5.</w:t>
      </w:r>
      <w:r>
        <w:rPr>
          <w:rFonts w:hint="eastAsia" w:ascii="Times New Roman" w:hAnsi="Times New Roman"/>
          <w:sz w:val="28"/>
          <w:lang w:val="en-US" w:eastAsia="zh-CN"/>
        </w:rPr>
        <w:t>5</w:t>
      </w:r>
      <w:r>
        <w:rPr>
          <w:rFonts w:ascii="宋体" w:hAnsi="宋体" w:eastAsia="宋体"/>
          <w:sz w:val="28"/>
        </w:rPr>
        <w:t>级地震。截至</w:t>
      </w:r>
      <w:r>
        <w:rPr>
          <w:rFonts w:ascii="Times New Roman" w:hAnsi="Times New Roman"/>
          <w:b/>
          <w:color w:val="FF0000"/>
          <w:sz w:val="28"/>
          <w:u w:val="single"/>
        </w:rPr>
        <w:t>202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6</w:t>
      </w:r>
      <w:r>
        <w:rPr>
          <w:rFonts w:ascii="宋体" w:hAnsi="宋体" w:eastAsia="宋体"/>
          <w:b/>
          <w:color w:val="FF0000"/>
          <w:sz w:val="28"/>
          <w:u w:val="single"/>
        </w:rPr>
        <w:t>年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01</w:t>
      </w:r>
      <w:r>
        <w:rPr>
          <w:rFonts w:ascii="宋体" w:hAnsi="宋体" w:eastAsia="宋体"/>
          <w:b/>
          <w:color w:val="FF0000"/>
          <w:sz w:val="28"/>
          <w:u w:val="single"/>
        </w:rPr>
        <w:t>月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26</w:t>
      </w:r>
      <w:r>
        <w:rPr>
          <w:rFonts w:ascii="宋体" w:hAnsi="宋体" w:eastAsia="宋体"/>
          <w:b/>
          <w:color w:val="FF0000"/>
          <w:sz w:val="28"/>
          <w:u w:val="single"/>
        </w:rPr>
        <w:t>日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15</w:t>
      </w:r>
      <w:r>
        <w:rPr>
          <w:rFonts w:ascii="宋体" w:hAnsi="宋体" w:eastAsia="宋体"/>
          <w:b/>
          <w:color w:val="FF0000"/>
          <w:sz w:val="28"/>
          <w:u w:val="single"/>
        </w:rPr>
        <w:t>时</w:t>
      </w:r>
      <w:r>
        <w:rPr>
          <w:rFonts w:hint="eastAsia"/>
          <w:b/>
          <w:color w:val="FF0000"/>
          <w:sz w:val="28"/>
          <w:u w:val="single"/>
          <w:lang w:val="en-US" w:eastAsia="zh-CN"/>
        </w:rPr>
        <w:t>30</w:t>
      </w:r>
      <w:r>
        <w:rPr>
          <w:rFonts w:ascii="宋体" w:hAnsi="宋体" w:eastAsia="宋体"/>
          <w:b/>
          <w:color w:val="FF0000"/>
          <w:sz w:val="28"/>
          <w:u w:val="single"/>
        </w:rPr>
        <w:t>分</w:t>
      </w:r>
      <w:r>
        <w:rPr>
          <w:rFonts w:ascii="宋体" w:hAnsi="宋体" w:eastAsia="宋体"/>
          <w:sz w:val="28"/>
        </w:rPr>
        <w:t>共记录到余震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17</w:t>
      </w:r>
      <w:r>
        <w:rPr>
          <w:rFonts w:ascii="宋体" w:hAnsi="宋体" w:eastAsia="宋体"/>
          <w:sz w:val="28"/>
        </w:rPr>
        <w:t>次，其中</w:t>
      </w:r>
      <w:r>
        <w:rPr>
          <w:rFonts w:ascii="Times New Roman" w:hAnsi="Times New Roman"/>
          <w:sz w:val="28"/>
        </w:rPr>
        <w:t>M3.0</w:t>
      </w:r>
      <w:r>
        <w:rPr>
          <w:rFonts w:ascii="宋体" w:hAnsi="宋体" w:eastAsia="宋体"/>
          <w:sz w:val="28"/>
        </w:rPr>
        <w:t>级及以上余震</w:t>
      </w:r>
      <w:r>
        <w:rPr>
          <w:rFonts w:hint="eastAsia"/>
          <w:sz w:val="28"/>
          <w:lang w:val="en-US" w:eastAsia="zh-CN"/>
        </w:rPr>
        <w:t>1</w:t>
      </w:r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5.0~5.9</w:t>
      </w:r>
      <w:r>
        <w:rPr>
          <w:rFonts w:ascii="宋体" w:hAnsi="宋体" w:eastAsia="宋体"/>
          <w:sz w:val="28"/>
        </w:rPr>
        <w:t>级地震</w:t>
      </w:r>
      <w:r>
        <w:rPr>
          <w:rFonts w:ascii="Times New Roman" w:hAnsi="Times New Roman"/>
          <w:b/>
          <w:color w:val="FF0000"/>
          <w:sz w:val="28"/>
          <w:u w:val="single"/>
        </w:rPr>
        <w:t>0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4.0~4.9</w:t>
      </w:r>
      <w:r>
        <w:rPr>
          <w:rFonts w:ascii="宋体" w:hAnsi="宋体" w:eastAsia="宋体"/>
          <w:sz w:val="28"/>
        </w:rPr>
        <w:t>级地震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0</w:t>
      </w:r>
      <w:r>
        <w:rPr>
          <w:rFonts w:ascii="宋体" w:hAnsi="宋体" w:eastAsia="宋体"/>
          <w:sz w:val="28"/>
        </w:rPr>
        <w:t>次，</w:t>
      </w:r>
      <w:r>
        <w:rPr>
          <w:rFonts w:ascii="Times New Roman" w:hAnsi="Times New Roman"/>
          <w:sz w:val="28"/>
        </w:rPr>
        <w:t>3.0~3.9</w:t>
      </w:r>
      <w:r>
        <w:rPr>
          <w:rFonts w:ascii="宋体" w:hAnsi="宋体" w:eastAsia="宋体"/>
          <w:sz w:val="28"/>
        </w:rPr>
        <w:t>级地震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1</w:t>
      </w:r>
      <w:r>
        <w:rPr>
          <w:rFonts w:ascii="宋体" w:hAnsi="宋体" w:eastAsia="宋体"/>
          <w:sz w:val="28"/>
        </w:rPr>
        <w:t>次；</w:t>
      </w:r>
      <w:r>
        <w:rPr>
          <w:rFonts w:hint="eastAsia" w:ascii="Times New Roman" w:hAnsi="Times New Roman"/>
          <w:sz w:val="28"/>
          <w:lang w:val="en-US" w:eastAsia="zh-CN"/>
        </w:rPr>
        <w:t>M3</w:t>
      </w:r>
      <w:r>
        <w:rPr>
          <w:rFonts w:ascii="Times New Roman" w:hAnsi="Times New Roman"/>
          <w:sz w:val="28"/>
        </w:rPr>
        <w:t>.0</w:t>
      </w:r>
      <w:r>
        <w:rPr>
          <w:rFonts w:ascii="宋体" w:hAnsi="宋体" w:eastAsia="宋体"/>
          <w:sz w:val="28"/>
        </w:rPr>
        <w:t>级以下余震</w:t>
      </w:r>
      <w:r>
        <w:rPr>
          <w:rFonts w:hint="eastAsia"/>
          <w:sz w:val="28"/>
          <w:lang w:val="en-US" w:eastAsia="zh-CN"/>
        </w:rPr>
        <w:t>16</w:t>
      </w:r>
      <w:bookmarkStart w:id="0" w:name="_GoBack"/>
      <w:bookmarkEnd w:id="0"/>
      <w:r>
        <w:rPr>
          <w:rFonts w:ascii="宋体" w:hAnsi="宋体" w:eastAsia="宋体"/>
          <w:sz w:val="28"/>
        </w:rPr>
        <w:t>次：</w:t>
      </w:r>
      <w:r>
        <w:rPr>
          <w:rFonts w:ascii="Times New Roman" w:hAnsi="Times New Roman"/>
          <w:sz w:val="28"/>
        </w:rPr>
        <w:t>2.0~2.9</w:t>
      </w:r>
      <w:r>
        <w:rPr>
          <w:rFonts w:ascii="宋体" w:hAnsi="宋体" w:eastAsia="宋体"/>
          <w:sz w:val="28"/>
        </w:rPr>
        <w:t>级地震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2</w:t>
      </w:r>
      <w:r>
        <w:rPr>
          <w:rFonts w:ascii="宋体" w:hAnsi="宋体" w:eastAsia="宋体"/>
          <w:sz w:val="28"/>
        </w:rPr>
        <w:t>次,</w:t>
      </w:r>
      <w:r>
        <w:rPr>
          <w:rFonts w:ascii="Times New Roman" w:hAnsi="Times New Roman"/>
          <w:sz w:val="28"/>
        </w:rPr>
        <w:t>2.0</w:t>
      </w:r>
      <w:r>
        <w:rPr>
          <w:rFonts w:ascii="宋体" w:hAnsi="宋体" w:eastAsia="宋体"/>
          <w:sz w:val="28"/>
        </w:rPr>
        <w:t>级以下地震</w:t>
      </w:r>
      <w:r>
        <w:rPr>
          <w:rFonts w:hint="eastAsia" w:ascii="Times New Roman" w:hAnsi="Times New Roman"/>
          <w:b/>
          <w:color w:val="FF0000"/>
          <w:sz w:val="28"/>
          <w:u w:val="single"/>
          <w:lang w:val="en-US" w:eastAsia="zh-CN"/>
        </w:rPr>
        <w:t>14</w:t>
      </w:r>
      <w:r>
        <w:rPr>
          <w:rFonts w:ascii="宋体" w:hAnsi="宋体" w:eastAsia="宋体"/>
          <w:sz w:val="28"/>
        </w:rPr>
        <w:t>次。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54"/>
        <w:gridCol w:w="1063"/>
        <w:gridCol w:w="1093"/>
        <w:gridCol w:w="988"/>
        <w:gridCol w:w="1003"/>
        <w:gridCol w:w="1673"/>
      </w:tblGrid>
      <w:tr w14:paraId="5FA1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29E2C5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序号</w:t>
            </w:r>
          </w:p>
        </w:tc>
        <w:tc>
          <w:tcPr>
            <w:tcW w:w="2054" w:type="dxa"/>
            <w:vAlign w:val="center"/>
          </w:tcPr>
          <w:p w14:paraId="0F6100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发震时刻</w:t>
            </w:r>
          </w:p>
        </w:tc>
        <w:tc>
          <w:tcPr>
            <w:tcW w:w="1063" w:type="dxa"/>
            <w:vAlign w:val="center"/>
          </w:tcPr>
          <w:p w14:paraId="5EA4FD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纬度</w:t>
            </w:r>
          </w:p>
        </w:tc>
        <w:tc>
          <w:tcPr>
            <w:tcW w:w="1093" w:type="dxa"/>
            <w:vAlign w:val="center"/>
          </w:tcPr>
          <w:p w14:paraId="59D516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经度</w:t>
            </w:r>
          </w:p>
        </w:tc>
        <w:tc>
          <w:tcPr>
            <w:tcW w:w="988" w:type="dxa"/>
            <w:vAlign w:val="center"/>
          </w:tcPr>
          <w:p w14:paraId="5740E0E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深度</w:t>
            </w:r>
          </w:p>
        </w:tc>
        <w:tc>
          <w:tcPr>
            <w:tcW w:w="1003" w:type="dxa"/>
            <w:vAlign w:val="center"/>
          </w:tcPr>
          <w:p w14:paraId="0018A0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震级</w:t>
            </w:r>
          </w:p>
        </w:tc>
        <w:tc>
          <w:tcPr>
            <w:tcW w:w="1673" w:type="dxa"/>
            <w:vAlign w:val="center"/>
          </w:tcPr>
          <w:p w14:paraId="053DAB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b/>
                <w:sz w:val="20"/>
              </w:rPr>
              <w:t>地名</w:t>
            </w:r>
          </w:p>
        </w:tc>
      </w:tr>
      <w:tr w14:paraId="461F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2959215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主震</w:t>
            </w:r>
          </w:p>
        </w:tc>
        <w:tc>
          <w:tcPr>
            <w:tcW w:w="2054" w:type="dxa"/>
            <w:vAlign w:val="center"/>
          </w:tcPr>
          <w:p w14:paraId="63BE4304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/>
                <w:sz w:val="20"/>
              </w:rPr>
              <w:t>202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0"/>
              </w:rPr>
              <w:t>-0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/>
                <w:sz w:val="20"/>
              </w:rPr>
              <w:t>-2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14</w:t>
            </w:r>
            <w:r>
              <w:rPr>
                <w:rFonts w:ascii="Times New Roman" w:hAnsi="Times New Roman" w:eastAsia="Times New Roman"/>
                <w:sz w:val="20"/>
              </w:rPr>
              <w:t>: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56:00.4</w:t>
            </w:r>
          </w:p>
        </w:tc>
        <w:tc>
          <w:tcPr>
            <w:tcW w:w="1063" w:type="dxa"/>
            <w:vAlign w:val="center"/>
          </w:tcPr>
          <w:p w14:paraId="22098BD4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34.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06</w:t>
            </w:r>
          </w:p>
        </w:tc>
        <w:tc>
          <w:tcPr>
            <w:tcW w:w="1093" w:type="dxa"/>
            <w:vAlign w:val="center"/>
          </w:tcPr>
          <w:p w14:paraId="07F9D0DC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3.25</w:t>
            </w:r>
          </w:p>
        </w:tc>
        <w:tc>
          <w:tcPr>
            <w:tcW w:w="988" w:type="dxa"/>
            <w:vAlign w:val="center"/>
          </w:tcPr>
          <w:p w14:paraId="4F13AFA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</w:p>
        </w:tc>
        <w:tc>
          <w:tcPr>
            <w:tcW w:w="1003" w:type="dxa"/>
            <w:vAlign w:val="center"/>
          </w:tcPr>
          <w:p w14:paraId="2C502C4D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5.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5</w:t>
            </w:r>
          </w:p>
        </w:tc>
        <w:tc>
          <w:tcPr>
            <w:tcW w:w="1673" w:type="dxa"/>
            <w:vAlign w:val="center"/>
          </w:tcPr>
          <w:p w14:paraId="3143FBBB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甘肃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甘南州迭部县</w:t>
            </w:r>
          </w:p>
        </w:tc>
      </w:tr>
      <w:tr w14:paraId="2922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77FF01E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</w:t>
            </w:r>
          </w:p>
        </w:tc>
        <w:tc>
          <w:tcPr>
            <w:tcW w:w="2054" w:type="dxa"/>
            <w:vAlign w:val="center"/>
          </w:tcPr>
          <w:p w14:paraId="7A4D6FCB">
            <w:pPr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0"/>
                <w:lang w:val="en-US"/>
              </w:rPr>
            </w:pPr>
            <w:r>
              <w:rPr>
                <w:rFonts w:ascii="Times New Roman" w:hAnsi="Times New Roman" w:eastAsia="Times New Roman"/>
                <w:sz w:val="20"/>
              </w:rPr>
              <w:t>202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0"/>
              </w:rPr>
              <w:t>-0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/>
                <w:sz w:val="20"/>
              </w:rPr>
              <w:t>-2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14</w:t>
            </w:r>
            <w:r>
              <w:rPr>
                <w:rFonts w:ascii="Times New Roman" w:hAnsi="Times New Roman" w:eastAsia="Times New Roman"/>
                <w:sz w:val="20"/>
              </w:rPr>
              <w:t>: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57:54.0</w:t>
            </w:r>
          </w:p>
        </w:tc>
        <w:tc>
          <w:tcPr>
            <w:tcW w:w="1063" w:type="dxa"/>
            <w:vAlign w:val="center"/>
          </w:tcPr>
          <w:p w14:paraId="4900E1E2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0"/>
              </w:rPr>
              <w:t>34.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07</w:t>
            </w:r>
          </w:p>
        </w:tc>
        <w:tc>
          <w:tcPr>
            <w:tcW w:w="1093" w:type="dxa"/>
            <w:vAlign w:val="center"/>
          </w:tcPr>
          <w:p w14:paraId="7CCD7A5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3.25</w:t>
            </w:r>
          </w:p>
        </w:tc>
        <w:tc>
          <w:tcPr>
            <w:tcW w:w="988" w:type="dxa"/>
            <w:vAlign w:val="center"/>
          </w:tcPr>
          <w:p w14:paraId="1C2DA7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10</w:t>
            </w:r>
          </w:p>
        </w:tc>
        <w:tc>
          <w:tcPr>
            <w:tcW w:w="1003" w:type="dxa"/>
            <w:vAlign w:val="center"/>
          </w:tcPr>
          <w:p w14:paraId="653A9A79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3.2</w:t>
            </w:r>
          </w:p>
        </w:tc>
        <w:tc>
          <w:tcPr>
            <w:tcW w:w="1673" w:type="dxa"/>
            <w:vAlign w:val="center"/>
          </w:tcPr>
          <w:p w14:paraId="633A10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甘肃</w:t>
            </w: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甘南州迭部县</w:t>
            </w:r>
          </w:p>
        </w:tc>
      </w:tr>
      <w:tr w14:paraId="1068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1544832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w="2054" w:type="dxa"/>
            <w:vAlign w:val="center"/>
          </w:tcPr>
          <w:p w14:paraId="103A59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4511A93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093" w:type="dxa"/>
            <w:vAlign w:val="center"/>
          </w:tcPr>
          <w:p w14:paraId="12CB1D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988" w:type="dxa"/>
            <w:vAlign w:val="center"/>
          </w:tcPr>
          <w:p w14:paraId="090B0E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003" w:type="dxa"/>
            <w:vAlign w:val="center"/>
          </w:tcPr>
          <w:p w14:paraId="310A2A0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673" w:type="dxa"/>
            <w:vAlign w:val="center"/>
          </w:tcPr>
          <w:p w14:paraId="716D43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</w:tr>
      <w:tr w14:paraId="53A7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2F747133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3</w:t>
            </w:r>
          </w:p>
        </w:tc>
        <w:tc>
          <w:tcPr>
            <w:tcW w:w="2054" w:type="dxa"/>
            <w:vAlign w:val="center"/>
          </w:tcPr>
          <w:p w14:paraId="32D45856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31F38CD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7FCB2BBC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23C196FA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45D99D60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66CE6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</w:tr>
      <w:tr w14:paraId="0BAE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69ED1D1E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4</w:t>
            </w:r>
          </w:p>
        </w:tc>
        <w:tc>
          <w:tcPr>
            <w:tcW w:w="2054" w:type="dxa"/>
            <w:vAlign w:val="center"/>
          </w:tcPr>
          <w:p w14:paraId="34A91DF8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120E9640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2DA9D52F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54A1C7B2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676620A2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73CE95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</w:tr>
      <w:tr w14:paraId="2B5F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Align w:val="center"/>
          </w:tcPr>
          <w:p w14:paraId="7F847209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val="en-US" w:eastAsia="zh-CN"/>
              </w:rPr>
              <w:t>5</w:t>
            </w:r>
          </w:p>
        </w:tc>
        <w:tc>
          <w:tcPr>
            <w:tcW w:w="2054" w:type="dxa"/>
            <w:vAlign w:val="center"/>
          </w:tcPr>
          <w:p w14:paraId="6CB076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  <w:tc>
          <w:tcPr>
            <w:tcW w:w="1063" w:type="dxa"/>
            <w:vAlign w:val="center"/>
          </w:tcPr>
          <w:p w14:paraId="162DFC71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649F3E8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988" w:type="dxa"/>
            <w:vAlign w:val="center"/>
          </w:tcPr>
          <w:p w14:paraId="25F1C827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3D2BB51C">
            <w:pPr>
              <w:spacing w:after="0" w:line="240" w:lineRule="auto"/>
              <w:jc w:val="center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21984A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</w:p>
        </w:tc>
      </w:tr>
    </w:tbl>
    <w:p w14:paraId="6A3B13BB">
      <w:pPr>
        <w:rPr>
          <w:rFonts w:hint="eastAsia" w:eastAsia="宋体"/>
          <w:lang w:eastAsia="zh-CN"/>
        </w:rPr>
      </w:pPr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8C0A9E"/>
    <w:rsid w:val="08D71533"/>
    <w:rsid w:val="0F5256AB"/>
    <w:rsid w:val="11BB2C3C"/>
    <w:rsid w:val="12B1086E"/>
    <w:rsid w:val="13974C92"/>
    <w:rsid w:val="19FD67E3"/>
    <w:rsid w:val="1A8C27C4"/>
    <w:rsid w:val="1CB40663"/>
    <w:rsid w:val="1E753B10"/>
    <w:rsid w:val="21C33835"/>
    <w:rsid w:val="27B10952"/>
    <w:rsid w:val="29207478"/>
    <w:rsid w:val="29B5077F"/>
    <w:rsid w:val="2B812E28"/>
    <w:rsid w:val="2D3B6F76"/>
    <w:rsid w:val="30037560"/>
    <w:rsid w:val="31A17170"/>
    <w:rsid w:val="31AF6606"/>
    <w:rsid w:val="33245299"/>
    <w:rsid w:val="34A30E43"/>
    <w:rsid w:val="35250BD6"/>
    <w:rsid w:val="36E310CD"/>
    <w:rsid w:val="3B3C6378"/>
    <w:rsid w:val="3B3F5DEF"/>
    <w:rsid w:val="3B5E43FB"/>
    <w:rsid w:val="3D251BFE"/>
    <w:rsid w:val="3DAB24FE"/>
    <w:rsid w:val="3EA44987"/>
    <w:rsid w:val="441D0297"/>
    <w:rsid w:val="4A516C6B"/>
    <w:rsid w:val="4C464A97"/>
    <w:rsid w:val="4DEB1E03"/>
    <w:rsid w:val="4F7D72CD"/>
    <w:rsid w:val="50E25798"/>
    <w:rsid w:val="56E46B00"/>
    <w:rsid w:val="5BDE1AD1"/>
    <w:rsid w:val="5F3B460C"/>
    <w:rsid w:val="6A510AF2"/>
    <w:rsid w:val="6AA73316"/>
    <w:rsid w:val="6BF41048"/>
    <w:rsid w:val="6FF17ED0"/>
    <w:rsid w:val="70400255"/>
    <w:rsid w:val="736529F0"/>
    <w:rsid w:val="75AA7505"/>
    <w:rsid w:val="75FF1A57"/>
    <w:rsid w:val="7C8C574A"/>
    <w:rsid w:val="7E4821C0"/>
    <w:rsid w:val="7F0A206A"/>
    <w:rsid w:val="7F3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  <w:jc w:val="center"/>
    </w:pPr>
    <w:rPr>
      <w:rFonts w:ascii="Times New Roman" w:hAnsi="Times New Roman" w:eastAsia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T"/>
    <w:qFormat/>
    <w:uiPriority w:val="0"/>
    <w:pPr>
      <w:spacing w:after="320" w:line="360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5">
    <w:name w:val="t4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XQ"/>
    <w:qFormat/>
    <w:uiPriority w:val="0"/>
    <w:pPr>
      <w:spacing w:after="200" w:line="360" w:lineRule="auto"/>
      <w:jc w:val="both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67">
    <w:name w:val="dz"/>
    <w:qFormat/>
    <w:uiPriority w:val="0"/>
    <w:pPr>
      <w:spacing w:after="200" w:line="360" w:lineRule="auto"/>
      <w:jc w:val="center"/>
    </w:pPr>
    <w:rPr>
      <w:rFonts w:ascii="仿宋_GB2312" w:hAnsi="仿宋_GB2312" w:eastAsia="仿宋_GB2312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282</Characters>
  <Lines>0</Lines>
  <Paragraphs>0</Paragraphs>
  <TotalTime>13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WPS_384433968</cp:lastModifiedBy>
  <dcterms:modified xsi:type="dcterms:W3CDTF">2026-01-26T07:30:48Z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A48685D778D9451AB6E0A2775446520B</vt:lpwstr>
  </property>
  <property fmtid="{D5CDD505-2E9C-101B-9397-08002B2CF9AE}" pid="4" name="KSOTemplateDocerSaveRecord">
    <vt:lpwstr>eyJoZGlkIjoiN2Y4OTYwMzM0ZGFkYWQxMGIwOWRiOTA2MDZjYWJlNGMiLCJ1c2VySWQiOiIzODQ0MzM5NjgifQ==</vt:lpwstr>
  </property>
</Properties>
</file>